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DAE4FD3" id="Group 15" o:spid="_x0000_s1026" style="position:absolute;margin-left:191.8pt;margin-top:-146.9pt;width:367pt;height:296pt;z-index:25166131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28034B" id="Freeform 10" o:spid="_x0000_s1026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27E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05E48145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9D6B60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</w:t>
      </w:r>
      <w:r w:rsidR="00532921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7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October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 – 1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</w:t>
      </w:r>
    </w:p>
    <w:p w14:paraId="35FC1FDB" w14:textId="77777777" w:rsidR="00C36D33" w:rsidRPr="00361446" w:rsidRDefault="00000000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3D1B4164" w14:textId="13CDE4C8" w:rsidR="00A8777C" w:rsidRPr="003D0CD0" w:rsidRDefault="009D6B60" w:rsidP="003D0CD0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0CD0">
        <w:rPr>
          <w:rFonts w:asciiTheme="majorBidi" w:hAnsiTheme="majorBidi" w:cstheme="majorBidi"/>
          <w:sz w:val="24"/>
          <w:szCs w:val="24"/>
        </w:rPr>
        <w:t xml:space="preserve">Ali Ghoroghi, Afrouz Ghaemi, </w:t>
      </w:r>
      <w:r w:rsidR="00FC7478" w:rsidRPr="00FC7478">
        <w:rPr>
          <w:rFonts w:asciiTheme="majorBidi" w:hAnsiTheme="majorBidi" w:cstheme="majorBidi"/>
          <w:sz w:val="24"/>
          <w:szCs w:val="24"/>
        </w:rPr>
        <w:t>Evangelos Manthos</w:t>
      </w:r>
      <w:r w:rsidR="00FC7478">
        <w:rPr>
          <w:rFonts w:asciiTheme="majorBidi" w:hAnsiTheme="majorBidi" w:cstheme="majorBidi"/>
          <w:sz w:val="24"/>
          <w:szCs w:val="24"/>
        </w:rPr>
        <w:t xml:space="preserve">, </w:t>
      </w:r>
      <w:r w:rsidRPr="003D0CD0">
        <w:rPr>
          <w:rFonts w:asciiTheme="majorBidi" w:hAnsiTheme="majorBidi" w:cstheme="majorBidi"/>
          <w:sz w:val="24"/>
          <w:szCs w:val="24"/>
        </w:rPr>
        <w:t xml:space="preserve">Lisa Verhasselt, Sun </w:t>
      </w:r>
      <w:proofErr w:type="spellStart"/>
      <w:r w:rsidRPr="003D0CD0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Pr="003D0CD0">
        <w:rPr>
          <w:rFonts w:asciiTheme="majorBidi" w:hAnsiTheme="majorBidi" w:cstheme="majorBidi"/>
          <w:sz w:val="24"/>
          <w:szCs w:val="24"/>
        </w:rPr>
        <w:t xml:space="preserve">, Maria Tsami, </w:t>
      </w:r>
      <w:r w:rsidR="003D0CD0" w:rsidRPr="003D0CD0">
        <w:rPr>
          <w:rFonts w:asciiTheme="majorBidi" w:hAnsiTheme="majorBidi" w:cstheme="majorBidi"/>
          <w:sz w:val="24"/>
          <w:szCs w:val="24"/>
        </w:rPr>
        <w:t>Katerina Moschopoulou</w:t>
      </w:r>
      <w:r w:rsidR="003D0CD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8777C" w:rsidRPr="003D0CD0">
        <w:rPr>
          <w:rFonts w:asciiTheme="majorBidi" w:hAnsiTheme="majorBidi" w:cstheme="majorBidi"/>
          <w:sz w:val="24"/>
          <w:szCs w:val="24"/>
        </w:rPr>
        <w:t>Qiaosen</w:t>
      </w:r>
      <w:proofErr w:type="spellEnd"/>
      <w:r w:rsidR="00A8777C" w:rsidRPr="003D0CD0">
        <w:rPr>
          <w:rFonts w:asciiTheme="majorBidi" w:hAnsiTheme="majorBidi" w:cstheme="majorBidi"/>
          <w:sz w:val="24"/>
          <w:szCs w:val="24"/>
        </w:rPr>
        <w:t xml:space="preserve"> Li</w:t>
      </w:r>
      <w:r w:rsidR="00BE0D74" w:rsidRPr="003D0CD0">
        <w:rPr>
          <w:rFonts w:asciiTheme="majorBidi" w:hAnsiTheme="majorBidi" w:cstheme="majorBidi"/>
          <w:sz w:val="24"/>
          <w:szCs w:val="24"/>
        </w:rPr>
        <w:t xml:space="preserve">, </w:t>
      </w:r>
      <w:r w:rsidR="00532921" w:rsidRPr="003D0CD0">
        <w:rPr>
          <w:rFonts w:asciiTheme="majorBidi" w:hAnsiTheme="majorBidi" w:cstheme="majorBidi"/>
          <w:sz w:val="24"/>
          <w:szCs w:val="24"/>
        </w:rPr>
        <w:t>Cristina De Nardi</w:t>
      </w:r>
    </w:p>
    <w:p w14:paraId="017BA330" w14:textId="77777777" w:rsidR="002C1473" w:rsidRPr="003D0CD0" w:rsidRDefault="002C1473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14:paraId="5B60075C" w14:textId="3299ED8C" w:rsidR="004E638E" w:rsidRPr="003D0CD0" w:rsidRDefault="00BE0D74" w:rsidP="00BE0D74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0CD0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73E3E27E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T2.2 – Citizen Assemblies (LV)</w:t>
      </w:r>
    </w:p>
    <w:p w14:paraId="087500A0" w14:textId="77777777" w:rsidR="000C7127" w:rsidRPr="000C7127" w:rsidRDefault="000C7127" w:rsidP="000C7127">
      <w:pPr>
        <w:pStyle w:val="ListNumber"/>
        <w:numPr>
          <w:ilvl w:val="0"/>
          <w:numId w:val="6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Preparing joint/data protection agreement; relevant partners to contact the DPO to progress.</w:t>
      </w:r>
    </w:p>
    <w:p w14:paraId="0BA5AF8D" w14:textId="77777777" w:rsidR="000C7127" w:rsidRPr="000C7127" w:rsidRDefault="000C7127" w:rsidP="000C7127">
      <w:pPr>
        <w:pStyle w:val="ListNumber"/>
        <w:numPr>
          <w:ilvl w:val="0"/>
          <w:numId w:val="6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LV will schedule demo-site meetings next week to cover practicalities; translation materials in progress.</w:t>
      </w:r>
    </w:p>
    <w:p w14:paraId="6E4C7B41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T2.3 – Equilibrium Model (AG)</w:t>
      </w:r>
    </w:p>
    <w:p w14:paraId="07214DF3" w14:textId="3C8DBA0D" w:rsidR="000C7127" w:rsidRPr="000C7127" w:rsidRDefault="000C7127" w:rsidP="000C7127">
      <w:pPr>
        <w:pStyle w:val="ListNumber"/>
        <w:numPr>
          <w:ilvl w:val="0"/>
          <w:numId w:val="6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 xml:space="preserve">Feedback from MT, </w:t>
      </w:r>
      <w:r w:rsidR="00AA43BC" w:rsidRPr="000C7127">
        <w:rPr>
          <w:rFonts w:asciiTheme="majorBidi" w:hAnsiTheme="majorBidi" w:cstheme="majorBidi"/>
          <w:sz w:val="24"/>
          <w:szCs w:val="24"/>
          <w:lang w:val="en-GB"/>
        </w:rPr>
        <w:t>AT,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 xml:space="preserve"> L</w:t>
      </w:r>
      <w:r w:rsidR="002A2E5E" w:rsidRPr="002A2E5E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 xml:space="preserve"> integrated; YR reviewing final version.</w:t>
      </w:r>
    </w:p>
    <w:p w14:paraId="23B814F5" w14:textId="77777777" w:rsidR="000C7127" w:rsidRPr="000C7127" w:rsidRDefault="000C7127" w:rsidP="000C7127">
      <w:pPr>
        <w:pStyle w:val="ListNumber"/>
        <w:numPr>
          <w:ilvl w:val="0"/>
          <w:numId w:val="64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Target: submit by end of October</w:t>
      </w: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</w:p>
    <w:p w14:paraId="6808BEE3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T2.4 – Social Acceptability Survey</w:t>
      </w:r>
    </w:p>
    <w:p w14:paraId="328FFA09" w14:textId="77777777" w:rsidR="000C7127" w:rsidRPr="000C7127" w:rsidRDefault="000C7127" w:rsidP="000C7127">
      <w:pPr>
        <w:pStyle w:val="ListNumber"/>
        <w:numPr>
          <w:ilvl w:val="0"/>
          <w:numId w:val="6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No substantive update beyond prior week.</w:t>
      </w:r>
    </w:p>
    <w:p w14:paraId="5877F081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T2.5 – Ontology &amp; Top-down Review (AFG)</w:t>
      </w:r>
    </w:p>
    <w:p w14:paraId="0C525869" w14:textId="227BFA09" w:rsidR="000C7127" w:rsidRPr="000C7127" w:rsidRDefault="000C7127" w:rsidP="000C7127">
      <w:pPr>
        <w:pStyle w:val="ListNumber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Requirements deadline: Fri 24 Oct; inputs received from LV and CMDC</w:t>
      </w:r>
      <w:r w:rsidR="00540A33" w:rsidRPr="00540A33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>all sites requested to complete forms to avoid holiday delays ahead of the January deliverable.</w:t>
      </w:r>
    </w:p>
    <w:p w14:paraId="4F9D0D63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T2.6 – Delphi Consultation (AG)</w:t>
      </w:r>
    </w:p>
    <w:p w14:paraId="57176415" w14:textId="7E88289A" w:rsidR="000C7127" w:rsidRPr="000C7127" w:rsidRDefault="000C7127" w:rsidP="000C7127">
      <w:pPr>
        <w:pStyle w:val="ListNumber"/>
        <w:numPr>
          <w:ilvl w:val="0"/>
          <w:numId w:val="6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Panel size ~</w:t>
      </w:r>
      <w:r w:rsidR="001C06F9" w:rsidRPr="001C06F9">
        <w:rPr>
          <w:rFonts w:asciiTheme="majorBidi" w:hAnsiTheme="majorBidi" w:cstheme="majorBidi"/>
          <w:sz w:val="24"/>
          <w:szCs w:val="24"/>
          <w:lang w:val="en-GB"/>
        </w:rPr>
        <w:t>14 till now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>; partners asked to rebalance nominations (gaps in urban resilience and circular/sustainable urban transitions).</w:t>
      </w:r>
    </w:p>
    <w:p w14:paraId="13F3DD82" w14:textId="616B3411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Literature Reviews  </w:t>
      </w:r>
    </w:p>
    <w:p w14:paraId="0D857ADA" w14:textId="5101A732" w:rsidR="000C7127" w:rsidRPr="00520ABC" w:rsidRDefault="00F9221D" w:rsidP="000C7127">
      <w:pPr>
        <w:pStyle w:val="ListNumber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lastRenderedPageBreak/>
        <w:t>Bottom-up (KM)</w:t>
      </w:r>
      <w:r w:rsidRPr="00520ABC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="000C7127" w:rsidRPr="000C7127">
        <w:rPr>
          <w:rFonts w:asciiTheme="majorBidi" w:hAnsiTheme="majorBidi" w:cstheme="majorBidi"/>
          <w:sz w:val="24"/>
          <w:szCs w:val="24"/>
          <w:lang w:val="en-GB"/>
        </w:rPr>
        <w:t>Progress slow until early November; LV and TV reiterated support and asked KM to share with the small group to accelerate drafting.</w:t>
      </w:r>
    </w:p>
    <w:p w14:paraId="64085E77" w14:textId="1E2ED3BC" w:rsidR="00F9221D" w:rsidRPr="000C7127" w:rsidRDefault="00F9221D" w:rsidP="00F9221D">
      <w:pPr>
        <w:pStyle w:val="ListNumber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 xml:space="preserve">Top-down </w:t>
      </w:r>
      <w:r w:rsidRPr="00520ABC">
        <w:rPr>
          <w:rFonts w:asciiTheme="majorBidi" w:hAnsiTheme="majorBidi" w:cstheme="majorBidi"/>
          <w:sz w:val="24"/>
          <w:szCs w:val="24"/>
          <w:lang w:val="en-GB"/>
        </w:rPr>
        <w:t>(AFG)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 xml:space="preserve">: revisions underway using comments from LV, AT, </w:t>
      </w:r>
      <w:r w:rsidR="00520ABC" w:rsidRPr="00520ABC">
        <w:rPr>
          <w:rFonts w:asciiTheme="majorBidi" w:hAnsiTheme="majorBidi" w:cstheme="majorBidi"/>
          <w:sz w:val="24"/>
          <w:szCs w:val="24"/>
          <w:lang w:val="en-GB"/>
        </w:rPr>
        <w:t>CDN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>; submission targeted before end of October.</w:t>
      </w:r>
    </w:p>
    <w:p w14:paraId="63CA1B81" w14:textId="77777777" w:rsidR="00F9221D" w:rsidRPr="000C7127" w:rsidRDefault="00F9221D" w:rsidP="00F9221D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4C6C0A1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T2.7 – KPIs &amp; Dashboard (MT)</w:t>
      </w:r>
    </w:p>
    <w:p w14:paraId="67D8CC9C" w14:textId="77777777" w:rsidR="000C7127" w:rsidRPr="000C7127" w:rsidRDefault="000C7127" w:rsidP="000C7127">
      <w:pPr>
        <w:pStyle w:val="ListNumber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KPI review underway (2015–present): ~75–77 indicators identified across economic sustainability, performance, safety, environmental footprint, equity, infrastructure, efficiency.</w:t>
      </w:r>
    </w:p>
    <w:p w14:paraId="032E5AA3" w14:textId="77777777" w:rsidR="000C7127" w:rsidRPr="000C7127" w:rsidRDefault="000C7127" w:rsidP="000C7127">
      <w:pPr>
        <w:pStyle w:val="ListNumber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Adding organisational sources (ITF, SDGs, IEA, World Bank, EU).</w:t>
      </w:r>
    </w:p>
    <w:p w14:paraId="2457CA27" w14:textId="77777777" w:rsidR="000C7127" w:rsidRPr="000C7127" w:rsidRDefault="000C7127" w:rsidP="000C7127">
      <w:pPr>
        <w:pStyle w:val="ListNumber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Next: map related research projects and their KPIs.</w:t>
      </w:r>
    </w:p>
    <w:p w14:paraId="56F2F0B8" w14:textId="77777777" w:rsidR="000C7127" w:rsidRPr="000C7127" w:rsidRDefault="000C7127" w:rsidP="000C7127">
      <w:pPr>
        <w:pStyle w:val="ListNumber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AG to re-run grounded theory focused on KPI keywords; MT to share priority terms.</w:t>
      </w:r>
    </w:p>
    <w:p w14:paraId="54C61E4E" w14:textId="77777777" w:rsidR="00D43DA9" w:rsidRDefault="00D43DA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222A8892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3D72854A" w14:textId="77777777" w:rsidR="00A15A36" w:rsidRDefault="00A15A36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B4A28C" w14:textId="77777777" w:rsidR="00A57CEB" w:rsidRDefault="00A57CEB" w:rsidP="00A57CE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7CEB">
        <w:rPr>
          <w:rFonts w:asciiTheme="majorBidi" w:hAnsiTheme="majorBidi" w:cstheme="majorBidi"/>
          <w:b/>
          <w:bCs/>
          <w:sz w:val="24"/>
          <w:szCs w:val="24"/>
        </w:rPr>
        <w:t xml:space="preserve">WP2-A1: </w:t>
      </w:r>
      <w:r w:rsidRPr="00A57CEB">
        <w:rPr>
          <w:rFonts w:asciiTheme="majorBidi" w:hAnsiTheme="majorBidi" w:cstheme="majorBidi"/>
          <w:sz w:val="24"/>
          <w:szCs w:val="24"/>
        </w:rPr>
        <w:t>LV to coordinate DPO contacts and schedule per-site meetings next week for T2.2 practicalities.</w:t>
      </w:r>
    </w:p>
    <w:p w14:paraId="6E1F8F1D" w14:textId="39CA4A11" w:rsidR="00A57CEB" w:rsidRDefault="00A57CEB" w:rsidP="00A57CE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7CEB">
        <w:rPr>
          <w:rFonts w:asciiTheme="majorBidi" w:hAnsiTheme="majorBidi" w:cstheme="majorBidi"/>
          <w:b/>
          <w:bCs/>
          <w:sz w:val="24"/>
          <w:szCs w:val="24"/>
        </w:rPr>
        <w:t xml:space="preserve">WP2-A2: </w:t>
      </w:r>
      <w:r w:rsidRPr="00A57CEB">
        <w:rPr>
          <w:rFonts w:asciiTheme="majorBidi" w:hAnsiTheme="majorBidi" w:cstheme="majorBidi"/>
          <w:sz w:val="24"/>
          <w:szCs w:val="24"/>
        </w:rPr>
        <w:t>D2.3 will be submitted</w:t>
      </w:r>
      <w:r w:rsidRPr="00A57CEB">
        <w:rPr>
          <w:rFonts w:asciiTheme="majorBidi" w:hAnsiTheme="majorBidi" w:cstheme="majorBidi"/>
          <w:sz w:val="24"/>
          <w:szCs w:val="24"/>
        </w:rPr>
        <w:t xml:space="preserve"> after YR’s review by end of Oct.</w:t>
      </w:r>
    </w:p>
    <w:p w14:paraId="76A9F15F" w14:textId="790ECC25" w:rsidR="00A57CEB" w:rsidRDefault="00A57CEB" w:rsidP="00A57CE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7CEB">
        <w:rPr>
          <w:rFonts w:asciiTheme="majorBidi" w:hAnsiTheme="majorBidi" w:cstheme="majorBidi"/>
          <w:b/>
          <w:bCs/>
          <w:sz w:val="24"/>
          <w:szCs w:val="24"/>
        </w:rPr>
        <w:t xml:space="preserve">WP2-A3: </w:t>
      </w:r>
      <w:r w:rsidRPr="00A57CEB">
        <w:rPr>
          <w:rFonts w:asciiTheme="majorBidi" w:hAnsiTheme="majorBidi" w:cstheme="majorBidi"/>
          <w:sz w:val="24"/>
          <w:szCs w:val="24"/>
        </w:rPr>
        <w:t>All sites to complete T2.5 requirement forms by Fri 24 Oct (to mitigate holiday downtime).</w:t>
      </w:r>
    </w:p>
    <w:p w14:paraId="6EFFF26E" w14:textId="47BA9031" w:rsidR="00A57CEB" w:rsidRDefault="00A57CEB" w:rsidP="00A57CE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7CEB">
        <w:rPr>
          <w:rFonts w:asciiTheme="majorBidi" w:hAnsiTheme="majorBidi" w:cstheme="majorBidi"/>
          <w:b/>
          <w:bCs/>
          <w:sz w:val="24"/>
          <w:szCs w:val="24"/>
        </w:rPr>
        <w:t xml:space="preserve">WP2-A4: </w:t>
      </w:r>
      <w:r w:rsidRPr="00A57CEB">
        <w:rPr>
          <w:rFonts w:asciiTheme="majorBidi" w:hAnsiTheme="majorBidi" w:cstheme="majorBidi"/>
          <w:sz w:val="24"/>
          <w:szCs w:val="24"/>
        </w:rPr>
        <w:t xml:space="preserve">AFG to </w:t>
      </w:r>
      <w:proofErr w:type="spellStart"/>
      <w:r w:rsidRPr="00A57CEB">
        <w:rPr>
          <w:rFonts w:asciiTheme="majorBidi" w:hAnsiTheme="majorBidi" w:cstheme="majorBidi"/>
          <w:sz w:val="24"/>
          <w:szCs w:val="24"/>
        </w:rPr>
        <w:t>finalise</w:t>
      </w:r>
      <w:proofErr w:type="spellEnd"/>
      <w:r w:rsidRPr="00A57CEB">
        <w:rPr>
          <w:rFonts w:asciiTheme="majorBidi" w:hAnsiTheme="majorBidi" w:cstheme="majorBidi"/>
          <w:sz w:val="24"/>
          <w:szCs w:val="24"/>
        </w:rPr>
        <w:t xml:space="preserve"> top-down paper and submit by end of Oct.</w:t>
      </w:r>
    </w:p>
    <w:p w14:paraId="7F5D302D" w14:textId="7FACDF1A" w:rsidR="00A57CEB" w:rsidRDefault="00A57CEB" w:rsidP="00A57CE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7CEB">
        <w:rPr>
          <w:rFonts w:asciiTheme="majorBidi" w:hAnsiTheme="majorBidi" w:cstheme="majorBidi"/>
          <w:b/>
          <w:bCs/>
          <w:sz w:val="24"/>
          <w:szCs w:val="24"/>
        </w:rPr>
        <w:t xml:space="preserve">WP2-A5: </w:t>
      </w:r>
      <w:r w:rsidRPr="00002D3F">
        <w:rPr>
          <w:rFonts w:asciiTheme="majorBidi" w:hAnsiTheme="majorBidi" w:cstheme="majorBidi"/>
          <w:sz w:val="24"/>
          <w:szCs w:val="24"/>
        </w:rPr>
        <w:t>Partners to rebalance Delphi nominations</w:t>
      </w:r>
      <w:r w:rsidR="00002D3F" w:rsidRPr="00002D3F">
        <w:rPr>
          <w:rFonts w:asciiTheme="majorBidi" w:hAnsiTheme="majorBidi" w:cstheme="majorBidi"/>
          <w:sz w:val="24"/>
          <w:szCs w:val="24"/>
        </w:rPr>
        <w:t xml:space="preserve">, </w:t>
      </w:r>
      <w:r w:rsidRPr="00002D3F">
        <w:rPr>
          <w:rFonts w:asciiTheme="majorBidi" w:hAnsiTheme="majorBidi" w:cstheme="majorBidi"/>
          <w:sz w:val="24"/>
          <w:szCs w:val="24"/>
        </w:rPr>
        <w:t>add experts in urban resilience and circular/sustainable transitions per AG’s categories.</w:t>
      </w:r>
    </w:p>
    <w:p w14:paraId="7D6E8350" w14:textId="532BB664" w:rsidR="00A15A36" w:rsidRDefault="00A57CEB" w:rsidP="00002D3F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57CEB">
        <w:rPr>
          <w:rFonts w:asciiTheme="majorBidi" w:hAnsiTheme="majorBidi" w:cstheme="majorBidi"/>
          <w:b/>
          <w:bCs/>
          <w:sz w:val="24"/>
          <w:szCs w:val="24"/>
        </w:rPr>
        <w:t xml:space="preserve">WP2-A6: </w:t>
      </w:r>
      <w:r w:rsidRPr="00002D3F">
        <w:rPr>
          <w:rFonts w:asciiTheme="majorBidi" w:hAnsiTheme="majorBidi" w:cstheme="majorBidi"/>
          <w:sz w:val="24"/>
          <w:szCs w:val="24"/>
        </w:rPr>
        <w:t>KM to share bottom-up draft with the small group; LV/TV to support consolidation.</w:t>
      </w:r>
      <w:r w:rsidRPr="00A57CEB">
        <w:rPr>
          <w:rFonts w:asciiTheme="majorBidi" w:hAnsiTheme="majorBidi" w:cstheme="majorBidi"/>
          <w:b/>
          <w:bCs/>
          <w:sz w:val="24"/>
          <w:szCs w:val="24"/>
        </w:rPr>
        <w:br/>
        <w:t xml:space="preserve">WP2-A7: </w:t>
      </w:r>
      <w:r w:rsidRPr="00002D3F">
        <w:rPr>
          <w:rFonts w:asciiTheme="majorBidi" w:hAnsiTheme="majorBidi" w:cstheme="majorBidi"/>
          <w:sz w:val="24"/>
          <w:szCs w:val="24"/>
        </w:rPr>
        <w:t>MT to provide KPI keywords; AG to run grounded-theory extraction and share outputs for alignment.</w:t>
      </w:r>
    </w:p>
    <w:sectPr w:rsidR="00A15A36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A38E" w14:textId="77777777" w:rsidR="00F02045" w:rsidRDefault="00F02045" w:rsidP="005F5DB4">
      <w:pPr>
        <w:spacing w:after="0" w:line="240" w:lineRule="auto"/>
      </w:pPr>
      <w:r>
        <w:separator/>
      </w:r>
    </w:p>
  </w:endnote>
  <w:endnote w:type="continuationSeparator" w:id="0">
    <w:p w14:paraId="1A553720" w14:textId="77777777" w:rsidR="00F02045" w:rsidRDefault="00F02045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243F" w14:textId="77777777" w:rsidR="00F02045" w:rsidRDefault="00F02045" w:rsidP="005F5DB4">
      <w:pPr>
        <w:spacing w:after="0" w:line="240" w:lineRule="auto"/>
      </w:pPr>
      <w:r>
        <w:separator/>
      </w:r>
    </w:p>
  </w:footnote>
  <w:footnote w:type="continuationSeparator" w:id="0">
    <w:p w14:paraId="169196EE" w14:textId="77777777" w:rsidR="00F02045" w:rsidRDefault="00F02045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D383C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92D6B"/>
    <w:multiLevelType w:val="multilevel"/>
    <w:tmpl w:val="611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67797"/>
    <w:multiLevelType w:val="multilevel"/>
    <w:tmpl w:val="50EC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504EA"/>
    <w:multiLevelType w:val="multilevel"/>
    <w:tmpl w:val="5FEA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B7DDE"/>
    <w:multiLevelType w:val="multilevel"/>
    <w:tmpl w:val="EE6A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9B19A5"/>
    <w:multiLevelType w:val="multilevel"/>
    <w:tmpl w:val="11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E9294A"/>
    <w:multiLevelType w:val="multilevel"/>
    <w:tmpl w:val="7C94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234C42"/>
    <w:multiLevelType w:val="multilevel"/>
    <w:tmpl w:val="676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8F4DDA"/>
    <w:multiLevelType w:val="multilevel"/>
    <w:tmpl w:val="E4C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E64A93"/>
    <w:multiLevelType w:val="multilevel"/>
    <w:tmpl w:val="710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E2207F"/>
    <w:multiLevelType w:val="multilevel"/>
    <w:tmpl w:val="E64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3F2975"/>
    <w:multiLevelType w:val="multilevel"/>
    <w:tmpl w:val="2EC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B96920"/>
    <w:multiLevelType w:val="multilevel"/>
    <w:tmpl w:val="661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0C33A8"/>
    <w:multiLevelType w:val="multilevel"/>
    <w:tmpl w:val="CB12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085C78"/>
    <w:multiLevelType w:val="multilevel"/>
    <w:tmpl w:val="44A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9B6B4E"/>
    <w:multiLevelType w:val="multilevel"/>
    <w:tmpl w:val="DBC2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8D1C68"/>
    <w:multiLevelType w:val="multilevel"/>
    <w:tmpl w:val="D64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33554C"/>
    <w:multiLevelType w:val="multilevel"/>
    <w:tmpl w:val="359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F0794"/>
    <w:multiLevelType w:val="multilevel"/>
    <w:tmpl w:val="CE7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EA3F5D"/>
    <w:multiLevelType w:val="multilevel"/>
    <w:tmpl w:val="1D9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B5580A"/>
    <w:multiLevelType w:val="multilevel"/>
    <w:tmpl w:val="7C8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D56FB3"/>
    <w:multiLevelType w:val="multilevel"/>
    <w:tmpl w:val="CA26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382212"/>
    <w:multiLevelType w:val="multilevel"/>
    <w:tmpl w:val="A9A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2A6C2C"/>
    <w:multiLevelType w:val="multilevel"/>
    <w:tmpl w:val="6A5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916E8E"/>
    <w:multiLevelType w:val="multilevel"/>
    <w:tmpl w:val="3C8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581020"/>
    <w:multiLevelType w:val="multilevel"/>
    <w:tmpl w:val="BC1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2D5863"/>
    <w:multiLevelType w:val="multilevel"/>
    <w:tmpl w:val="3A0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202308"/>
    <w:multiLevelType w:val="multilevel"/>
    <w:tmpl w:val="4F5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B67F28"/>
    <w:multiLevelType w:val="multilevel"/>
    <w:tmpl w:val="D0D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372BD8"/>
    <w:multiLevelType w:val="multilevel"/>
    <w:tmpl w:val="837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9260AB"/>
    <w:multiLevelType w:val="multilevel"/>
    <w:tmpl w:val="896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BE4773"/>
    <w:multiLevelType w:val="multilevel"/>
    <w:tmpl w:val="B3E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F30027"/>
    <w:multiLevelType w:val="multilevel"/>
    <w:tmpl w:val="0F2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11298E"/>
    <w:multiLevelType w:val="multilevel"/>
    <w:tmpl w:val="B66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520801"/>
    <w:multiLevelType w:val="multilevel"/>
    <w:tmpl w:val="99D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2D54DF"/>
    <w:multiLevelType w:val="multilevel"/>
    <w:tmpl w:val="5DA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A057BE"/>
    <w:multiLevelType w:val="multilevel"/>
    <w:tmpl w:val="C06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5D6AA3"/>
    <w:multiLevelType w:val="multilevel"/>
    <w:tmpl w:val="5E9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C3300A"/>
    <w:multiLevelType w:val="multilevel"/>
    <w:tmpl w:val="500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5628EA"/>
    <w:multiLevelType w:val="multilevel"/>
    <w:tmpl w:val="BE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0C0850"/>
    <w:multiLevelType w:val="multilevel"/>
    <w:tmpl w:val="0EB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AA3585"/>
    <w:multiLevelType w:val="multilevel"/>
    <w:tmpl w:val="D0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8D28A8"/>
    <w:multiLevelType w:val="multilevel"/>
    <w:tmpl w:val="C82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B53521"/>
    <w:multiLevelType w:val="multilevel"/>
    <w:tmpl w:val="ED7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67388F"/>
    <w:multiLevelType w:val="multilevel"/>
    <w:tmpl w:val="E89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BD7228"/>
    <w:multiLevelType w:val="multilevel"/>
    <w:tmpl w:val="5E1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E72868"/>
    <w:multiLevelType w:val="multilevel"/>
    <w:tmpl w:val="8E9E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884E0B"/>
    <w:multiLevelType w:val="multilevel"/>
    <w:tmpl w:val="92E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A92462"/>
    <w:multiLevelType w:val="multilevel"/>
    <w:tmpl w:val="F78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893311"/>
    <w:multiLevelType w:val="multilevel"/>
    <w:tmpl w:val="B1C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31"/>
  </w:num>
  <w:num w:numId="8" w16cid:durableId="39525051">
    <w:abstractNumId w:val="47"/>
  </w:num>
  <w:num w:numId="9" w16cid:durableId="924723198">
    <w:abstractNumId w:val="30"/>
  </w:num>
  <w:num w:numId="10" w16cid:durableId="1824815122">
    <w:abstractNumId w:val="65"/>
  </w:num>
  <w:num w:numId="11" w16cid:durableId="534195074">
    <w:abstractNumId w:val="25"/>
  </w:num>
  <w:num w:numId="12" w16cid:durableId="1236890888">
    <w:abstractNumId w:val="40"/>
  </w:num>
  <w:num w:numId="13" w16cid:durableId="1649283710">
    <w:abstractNumId w:val="61"/>
  </w:num>
  <w:num w:numId="14" w16cid:durableId="1668435792">
    <w:abstractNumId w:val="27"/>
  </w:num>
  <w:num w:numId="15" w16cid:durableId="1220630706">
    <w:abstractNumId w:val="64"/>
  </w:num>
  <w:num w:numId="16" w16cid:durableId="580332657">
    <w:abstractNumId w:val="49"/>
  </w:num>
  <w:num w:numId="17" w16cid:durableId="406879912">
    <w:abstractNumId w:val="24"/>
  </w:num>
  <w:num w:numId="18" w16cid:durableId="812913379">
    <w:abstractNumId w:val="57"/>
  </w:num>
  <w:num w:numId="19" w16cid:durableId="1836997266">
    <w:abstractNumId w:val="33"/>
  </w:num>
  <w:num w:numId="20" w16cid:durableId="935401584">
    <w:abstractNumId w:val="55"/>
  </w:num>
  <w:num w:numId="21" w16cid:durableId="1707636623">
    <w:abstractNumId w:val="35"/>
  </w:num>
  <w:num w:numId="22" w16cid:durableId="762649555">
    <w:abstractNumId w:val="10"/>
  </w:num>
  <w:num w:numId="23" w16cid:durableId="1548449155">
    <w:abstractNumId w:val="13"/>
  </w:num>
  <w:num w:numId="24" w16cid:durableId="1699314039">
    <w:abstractNumId w:val="51"/>
  </w:num>
  <w:num w:numId="25" w16cid:durableId="184515777">
    <w:abstractNumId w:val="52"/>
  </w:num>
  <w:num w:numId="26" w16cid:durableId="305550812">
    <w:abstractNumId w:val="36"/>
  </w:num>
  <w:num w:numId="27" w16cid:durableId="1571041810">
    <w:abstractNumId w:val="28"/>
  </w:num>
  <w:num w:numId="28" w16cid:durableId="1055003268">
    <w:abstractNumId w:val="17"/>
  </w:num>
  <w:num w:numId="29" w16cid:durableId="1401949083">
    <w:abstractNumId w:val="6"/>
  </w:num>
  <w:num w:numId="30" w16cid:durableId="1891382564">
    <w:abstractNumId w:val="44"/>
  </w:num>
  <w:num w:numId="31" w16cid:durableId="73477562">
    <w:abstractNumId w:val="50"/>
  </w:num>
  <w:num w:numId="32" w16cid:durableId="1655719515">
    <w:abstractNumId w:val="48"/>
  </w:num>
  <w:num w:numId="33" w16cid:durableId="48843125">
    <w:abstractNumId w:val="26"/>
  </w:num>
  <w:num w:numId="34" w16cid:durableId="98718220">
    <w:abstractNumId w:val="58"/>
  </w:num>
  <w:num w:numId="35" w16cid:durableId="821851138">
    <w:abstractNumId w:val="4"/>
  </w:num>
  <w:num w:numId="36" w16cid:durableId="735126514">
    <w:abstractNumId w:val="21"/>
  </w:num>
  <w:num w:numId="37" w16cid:durableId="659118135">
    <w:abstractNumId w:val="32"/>
  </w:num>
  <w:num w:numId="38" w16cid:durableId="1347756143">
    <w:abstractNumId w:val="63"/>
  </w:num>
  <w:num w:numId="39" w16cid:durableId="2044280095">
    <w:abstractNumId w:val="62"/>
  </w:num>
  <w:num w:numId="40" w16cid:durableId="969868141">
    <w:abstractNumId w:val="15"/>
  </w:num>
  <w:num w:numId="41" w16cid:durableId="5406507">
    <w:abstractNumId w:val="14"/>
  </w:num>
  <w:num w:numId="42" w16cid:durableId="1086194624">
    <w:abstractNumId w:val="60"/>
  </w:num>
  <w:num w:numId="43" w16cid:durableId="985234060">
    <w:abstractNumId w:val="8"/>
  </w:num>
  <w:num w:numId="44" w16cid:durableId="572273858">
    <w:abstractNumId w:val="23"/>
  </w:num>
  <w:num w:numId="45" w16cid:durableId="706368524">
    <w:abstractNumId w:val="20"/>
  </w:num>
  <w:num w:numId="46" w16cid:durableId="442311693">
    <w:abstractNumId w:val="19"/>
  </w:num>
  <w:num w:numId="47" w16cid:durableId="66730448">
    <w:abstractNumId w:val="37"/>
  </w:num>
  <w:num w:numId="48" w16cid:durableId="197159732">
    <w:abstractNumId w:val="29"/>
  </w:num>
  <w:num w:numId="49" w16cid:durableId="2123499511">
    <w:abstractNumId w:val="53"/>
  </w:num>
  <w:num w:numId="50" w16cid:durableId="1699312601">
    <w:abstractNumId w:val="34"/>
  </w:num>
  <w:num w:numId="51" w16cid:durableId="496531123">
    <w:abstractNumId w:val="9"/>
  </w:num>
  <w:num w:numId="52" w16cid:durableId="1539397125">
    <w:abstractNumId w:val="7"/>
  </w:num>
  <w:num w:numId="53" w16cid:durableId="915355789">
    <w:abstractNumId w:val="39"/>
  </w:num>
  <w:num w:numId="54" w16cid:durableId="801266851">
    <w:abstractNumId w:val="45"/>
  </w:num>
  <w:num w:numId="55" w16cid:durableId="818229791">
    <w:abstractNumId w:val="16"/>
  </w:num>
  <w:num w:numId="56" w16cid:durableId="1841194683">
    <w:abstractNumId w:val="11"/>
  </w:num>
  <w:num w:numId="57" w16cid:durableId="1444762996">
    <w:abstractNumId w:val="46"/>
  </w:num>
  <w:num w:numId="58" w16cid:durableId="809520666">
    <w:abstractNumId w:val="59"/>
  </w:num>
  <w:num w:numId="59" w16cid:durableId="65079076">
    <w:abstractNumId w:val="56"/>
  </w:num>
  <w:num w:numId="60" w16cid:durableId="362245472">
    <w:abstractNumId w:val="18"/>
  </w:num>
  <w:num w:numId="61" w16cid:durableId="132332275">
    <w:abstractNumId w:val="4"/>
  </w:num>
  <w:num w:numId="62" w16cid:durableId="2025202565">
    <w:abstractNumId w:val="4"/>
  </w:num>
  <w:num w:numId="63" w16cid:durableId="1489399740">
    <w:abstractNumId w:val="42"/>
  </w:num>
  <w:num w:numId="64" w16cid:durableId="2039618634">
    <w:abstractNumId w:val="41"/>
  </w:num>
  <w:num w:numId="65" w16cid:durableId="1338313321">
    <w:abstractNumId w:val="54"/>
  </w:num>
  <w:num w:numId="66" w16cid:durableId="1337730780">
    <w:abstractNumId w:val="22"/>
  </w:num>
  <w:num w:numId="67" w16cid:durableId="2102991071">
    <w:abstractNumId w:val="12"/>
  </w:num>
  <w:num w:numId="68" w16cid:durableId="1045368434">
    <w:abstractNumId w:val="43"/>
  </w:num>
  <w:num w:numId="69" w16cid:durableId="1226069280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02D3F"/>
    <w:rsid w:val="00010B0E"/>
    <w:rsid w:val="00011D0E"/>
    <w:rsid w:val="000124FE"/>
    <w:rsid w:val="00012AB9"/>
    <w:rsid w:val="00020AD5"/>
    <w:rsid w:val="00022EC4"/>
    <w:rsid w:val="0002373B"/>
    <w:rsid w:val="00030FC8"/>
    <w:rsid w:val="00034616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323A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2954"/>
    <w:rsid w:val="000B5EAE"/>
    <w:rsid w:val="000B67F0"/>
    <w:rsid w:val="000B6BC9"/>
    <w:rsid w:val="000C41EF"/>
    <w:rsid w:val="000C7127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5074B"/>
    <w:rsid w:val="001539C1"/>
    <w:rsid w:val="00163067"/>
    <w:rsid w:val="001644DC"/>
    <w:rsid w:val="00167410"/>
    <w:rsid w:val="00170CCF"/>
    <w:rsid w:val="00185F56"/>
    <w:rsid w:val="00185FB3"/>
    <w:rsid w:val="0018628F"/>
    <w:rsid w:val="0019083C"/>
    <w:rsid w:val="00194DC1"/>
    <w:rsid w:val="00195E9A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06F9"/>
    <w:rsid w:val="001C5D93"/>
    <w:rsid w:val="001D3E24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24A82"/>
    <w:rsid w:val="00227629"/>
    <w:rsid w:val="00235122"/>
    <w:rsid w:val="00243413"/>
    <w:rsid w:val="00246853"/>
    <w:rsid w:val="00253CE7"/>
    <w:rsid w:val="0025400D"/>
    <w:rsid w:val="0026013A"/>
    <w:rsid w:val="00264620"/>
    <w:rsid w:val="00272F48"/>
    <w:rsid w:val="002820B6"/>
    <w:rsid w:val="00283957"/>
    <w:rsid w:val="0028653B"/>
    <w:rsid w:val="00287F6A"/>
    <w:rsid w:val="00292377"/>
    <w:rsid w:val="00296009"/>
    <w:rsid w:val="0029639D"/>
    <w:rsid w:val="002A2E5E"/>
    <w:rsid w:val="002A3288"/>
    <w:rsid w:val="002A3933"/>
    <w:rsid w:val="002A54F4"/>
    <w:rsid w:val="002B1F33"/>
    <w:rsid w:val="002B2A9D"/>
    <w:rsid w:val="002B51F5"/>
    <w:rsid w:val="002B6575"/>
    <w:rsid w:val="002C077B"/>
    <w:rsid w:val="002C1473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17FFC"/>
    <w:rsid w:val="003200BA"/>
    <w:rsid w:val="00326F90"/>
    <w:rsid w:val="003338B9"/>
    <w:rsid w:val="003429D3"/>
    <w:rsid w:val="00355DA9"/>
    <w:rsid w:val="00366C8F"/>
    <w:rsid w:val="00370F54"/>
    <w:rsid w:val="00381481"/>
    <w:rsid w:val="003831A0"/>
    <w:rsid w:val="00383BD6"/>
    <w:rsid w:val="003864C4"/>
    <w:rsid w:val="0039269A"/>
    <w:rsid w:val="003A4908"/>
    <w:rsid w:val="003A5A4C"/>
    <w:rsid w:val="003C44AA"/>
    <w:rsid w:val="003C5519"/>
    <w:rsid w:val="003D0CD0"/>
    <w:rsid w:val="003D785E"/>
    <w:rsid w:val="003F1AE3"/>
    <w:rsid w:val="003F48CC"/>
    <w:rsid w:val="0040073A"/>
    <w:rsid w:val="00412A6F"/>
    <w:rsid w:val="00417C64"/>
    <w:rsid w:val="00417D17"/>
    <w:rsid w:val="00422EC5"/>
    <w:rsid w:val="00426DC9"/>
    <w:rsid w:val="00435CD0"/>
    <w:rsid w:val="00445FFA"/>
    <w:rsid w:val="00446E70"/>
    <w:rsid w:val="00447D84"/>
    <w:rsid w:val="004518E8"/>
    <w:rsid w:val="004551AC"/>
    <w:rsid w:val="00462E1D"/>
    <w:rsid w:val="00462E69"/>
    <w:rsid w:val="00463C7A"/>
    <w:rsid w:val="00467C46"/>
    <w:rsid w:val="00472F45"/>
    <w:rsid w:val="00474ED7"/>
    <w:rsid w:val="00476A7B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30DA"/>
    <w:rsid w:val="00514AA0"/>
    <w:rsid w:val="00520ABC"/>
    <w:rsid w:val="00520E9F"/>
    <w:rsid w:val="00521055"/>
    <w:rsid w:val="00525925"/>
    <w:rsid w:val="00527835"/>
    <w:rsid w:val="00532921"/>
    <w:rsid w:val="00534EFA"/>
    <w:rsid w:val="00540A33"/>
    <w:rsid w:val="00545371"/>
    <w:rsid w:val="00551F5B"/>
    <w:rsid w:val="0055586A"/>
    <w:rsid w:val="005632C8"/>
    <w:rsid w:val="0057072D"/>
    <w:rsid w:val="00575576"/>
    <w:rsid w:val="00585998"/>
    <w:rsid w:val="0059041C"/>
    <w:rsid w:val="005971AB"/>
    <w:rsid w:val="00597421"/>
    <w:rsid w:val="00597BE9"/>
    <w:rsid w:val="005A165F"/>
    <w:rsid w:val="005A45AA"/>
    <w:rsid w:val="005C54AD"/>
    <w:rsid w:val="005C7A09"/>
    <w:rsid w:val="005C7D31"/>
    <w:rsid w:val="005D4765"/>
    <w:rsid w:val="005D53BE"/>
    <w:rsid w:val="005E1A6C"/>
    <w:rsid w:val="005E50AA"/>
    <w:rsid w:val="005F5DB4"/>
    <w:rsid w:val="00600167"/>
    <w:rsid w:val="00604543"/>
    <w:rsid w:val="00604555"/>
    <w:rsid w:val="00607C8F"/>
    <w:rsid w:val="00611ACF"/>
    <w:rsid w:val="006124AA"/>
    <w:rsid w:val="00620B7A"/>
    <w:rsid w:val="00621D85"/>
    <w:rsid w:val="0062394C"/>
    <w:rsid w:val="006276EA"/>
    <w:rsid w:val="00632F23"/>
    <w:rsid w:val="0063495F"/>
    <w:rsid w:val="00646233"/>
    <w:rsid w:val="006464D7"/>
    <w:rsid w:val="00647233"/>
    <w:rsid w:val="006506B3"/>
    <w:rsid w:val="00654986"/>
    <w:rsid w:val="0066097C"/>
    <w:rsid w:val="00665ABC"/>
    <w:rsid w:val="00665B05"/>
    <w:rsid w:val="00670E31"/>
    <w:rsid w:val="00671A55"/>
    <w:rsid w:val="006742DB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33812"/>
    <w:rsid w:val="00735949"/>
    <w:rsid w:val="00737399"/>
    <w:rsid w:val="007415F7"/>
    <w:rsid w:val="007438D5"/>
    <w:rsid w:val="00745760"/>
    <w:rsid w:val="00745FC2"/>
    <w:rsid w:val="007476A7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4A86"/>
    <w:rsid w:val="007C0ADE"/>
    <w:rsid w:val="007C26AA"/>
    <w:rsid w:val="007C5000"/>
    <w:rsid w:val="007C6970"/>
    <w:rsid w:val="007E24D9"/>
    <w:rsid w:val="007E4B66"/>
    <w:rsid w:val="007E64A3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1CD2"/>
    <w:rsid w:val="00855B74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03B65"/>
    <w:rsid w:val="0091205E"/>
    <w:rsid w:val="00921E96"/>
    <w:rsid w:val="00935068"/>
    <w:rsid w:val="00941888"/>
    <w:rsid w:val="0094233E"/>
    <w:rsid w:val="00943CBF"/>
    <w:rsid w:val="009478D2"/>
    <w:rsid w:val="009500F3"/>
    <w:rsid w:val="00954B2D"/>
    <w:rsid w:val="009632DD"/>
    <w:rsid w:val="009652F7"/>
    <w:rsid w:val="00966275"/>
    <w:rsid w:val="00971A30"/>
    <w:rsid w:val="009740F0"/>
    <w:rsid w:val="0097452C"/>
    <w:rsid w:val="00990D4D"/>
    <w:rsid w:val="00993168"/>
    <w:rsid w:val="0099465B"/>
    <w:rsid w:val="00996972"/>
    <w:rsid w:val="00996A7B"/>
    <w:rsid w:val="009A4408"/>
    <w:rsid w:val="009B4DEA"/>
    <w:rsid w:val="009C28AC"/>
    <w:rsid w:val="009C28AE"/>
    <w:rsid w:val="009D0052"/>
    <w:rsid w:val="009D1599"/>
    <w:rsid w:val="009D27F3"/>
    <w:rsid w:val="009D52CA"/>
    <w:rsid w:val="009D6B60"/>
    <w:rsid w:val="009D7055"/>
    <w:rsid w:val="009F1169"/>
    <w:rsid w:val="009F1F11"/>
    <w:rsid w:val="009F2C1E"/>
    <w:rsid w:val="00A12A3D"/>
    <w:rsid w:val="00A13D39"/>
    <w:rsid w:val="00A158AA"/>
    <w:rsid w:val="00A15A36"/>
    <w:rsid w:val="00A201E3"/>
    <w:rsid w:val="00A2138F"/>
    <w:rsid w:val="00A21D8C"/>
    <w:rsid w:val="00A27E12"/>
    <w:rsid w:val="00A30E24"/>
    <w:rsid w:val="00A32F2E"/>
    <w:rsid w:val="00A335C1"/>
    <w:rsid w:val="00A36589"/>
    <w:rsid w:val="00A400D1"/>
    <w:rsid w:val="00A415A7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8777C"/>
    <w:rsid w:val="00A953DD"/>
    <w:rsid w:val="00AA1D8D"/>
    <w:rsid w:val="00AA43BC"/>
    <w:rsid w:val="00AA6883"/>
    <w:rsid w:val="00AB1E53"/>
    <w:rsid w:val="00AB34ED"/>
    <w:rsid w:val="00AC025C"/>
    <w:rsid w:val="00AC0628"/>
    <w:rsid w:val="00AC359C"/>
    <w:rsid w:val="00AC4D4C"/>
    <w:rsid w:val="00AE0089"/>
    <w:rsid w:val="00AE3ABE"/>
    <w:rsid w:val="00AE429F"/>
    <w:rsid w:val="00AE67BC"/>
    <w:rsid w:val="00AE67DF"/>
    <w:rsid w:val="00AE7FE8"/>
    <w:rsid w:val="00AF40DF"/>
    <w:rsid w:val="00AF6A69"/>
    <w:rsid w:val="00AF7C56"/>
    <w:rsid w:val="00B00E48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8D9"/>
    <w:rsid w:val="00B53C8D"/>
    <w:rsid w:val="00B60316"/>
    <w:rsid w:val="00B70405"/>
    <w:rsid w:val="00B70C68"/>
    <w:rsid w:val="00B73E52"/>
    <w:rsid w:val="00B76D33"/>
    <w:rsid w:val="00B81DA2"/>
    <w:rsid w:val="00B9425A"/>
    <w:rsid w:val="00BA51F6"/>
    <w:rsid w:val="00BA5F3C"/>
    <w:rsid w:val="00BB054B"/>
    <w:rsid w:val="00BB1FF4"/>
    <w:rsid w:val="00BB3868"/>
    <w:rsid w:val="00BB4421"/>
    <w:rsid w:val="00BB6D7E"/>
    <w:rsid w:val="00BC49FA"/>
    <w:rsid w:val="00BC6690"/>
    <w:rsid w:val="00BD5BCB"/>
    <w:rsid w:val="00BE0D74"/>
    <w:rsid w:val="00BE617C"/>
    <w:rsid w:val="00BE7EEF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7067"/>
    <w:rsid w:val="00CA00A7"/>
    <w:rsid w:val="00CA338B"/>
    <w:rsid w:val="00CA439B"/>
    <w:rsid w:val="00CB0664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3933"/>
    <w:rsid w:val="00D43DA9"/>
    <w:rsid w:val="00D46E3D"/>
    <w:rsid w:val="00D53549"/>
    <w:rsid w:val="00D53B01"/>
    <w:rsid w:val="00D55343"/>
    <w:rsid w:val="00D55F99"/>
    <w:rsid w:val="00D61C9A"/>
    <w:rsid w:val="00D668FE"/>
    <w:rsid w:val="00D76C2D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B16EC"/>
    <w:rsid w:val="00DB21C9"/>
    <w:rsid w:val="00DB2A2C"/>
    <w:rsid w:val="00DD3DCD"/>
    <w:rsid w:val="00DD55C5"/>
    <w:rsid w:val="00DD6BBB"/>
    <w:rsid w:val="00DD7C90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7347"/>
    <w:rsid w:val="00E81006"/>
    <w:rsid w:val="00E814E1"/>
    <w:rsid w:val="00E90CC2"/>
    <w:rsid w:val="00E928CC"/>
    <w:rsid w:val="00E93E5F"/>
    <w:rsid w:val="00E94E2B"/>
    <w:rsid w:val="00E964C2"/>
    <w:rsid w:val="00E974B2"/>
    <w:rsid w:val="00EA467A"/>
    <w:rsid w:val="00EA5F94"/>
    <w:rsid w:val="00EB1378"/>
    <w:rsid w:val="00EB64E3"/>
    <w:rsid w:val="00EC6445"/>
    <w:rsid w:val="00EC7F8C"/>
    <w:rsid w:val="00ED7B56"/>
    <w:rsid w:val="00EE4273"/>
    <w:rsid w:val="00EE60A1"/>
    <w:rsid w:val="00EE6482"/>
    <w:rsid w:val="00EE68A8"/>
    <w:rsid w:val="00EF6D79"/>
    <w:rsid w:val="00F02045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4E93"/>
    <w:rsid w:val="00F66B88"/>
    <w:rsid w:val="00F66FAE"/>
    <w:rsid w:val="00F72691"/>
    <w:rsid w:val="00F75F41"/>
    <w:rsid w:val="00F76BB3"/>
    <w:rsid w:val="00F835D7"/>
    <w:rsid w:val="00F8753F"/>
    <w:rsid w:val="00F9221D"/>
    <w:rsid w:val="00F93FE2"/>
    <w:rsid w:val="00F95283"/>
    <w:rsid w:val="00F9737E"/>
    <w:rsid w:val="00FA61B3"/>
    <w:rsid w:val="00FC2BC8"/>
    <w:rsid w:val="00FC3803"/>
    <w:rsid w:val="00FC693F"/>
    <w:rsid w:val="00FC702E"/>
    <w:rsid w:val="00FC7478"/>
    <w:rsid w:val="00FD0E3A"/>
    <w:rsid w:val="00FD227C"/>
    <w:rsid w:val="00FD2370"/>
    <w:rsid w:val="00FD255C"/>
    <w:rsid w:val="00FD2D0B"/>
    <w:rsid w:val="00FE28CB"/>
    <w:rsid w:val="00FE532B"/>
    <w:rsid w:val="00FE6168"/>
    <w:rsid w:val="00FE780E"/>
    <w:rsid w:val="00FE7A80"/>
    <w:rsid w:val="00FF289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281</cp:revision>
  <dcterms:created xsi:type="dcterms:W3CDTF">2025-06-13T19:31:00Z</dcterms:created>
  <dcterms:modified xsi:type="dcterms:W3CDTF">2025-10-19T13:35:00Z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