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7DAE4FD3" id="Group 15" o:spid="_x0000_s1026" style="position:absolute;margin-left:191.8pt;margin-top:-146.9pt;width:367pt;height:296pt;z-index:251661312;mso-width-relative:margin;mso-height-relative:margin" coordsize="45102,3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o:spid="_x0000_s1027" style="position:absolute;left:26485;top:17755;width:15544;height:21691;rotation:7647572fd;visibility:visible;mso-wrap-style:square;v-text-anchor:middle" coordsize="1554435,2169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 path="m,1346683l15591,1245261c61362,1023177,154676,818287,284514,641534r26862,-33525l1517423,1624,1554435,c1080015,564458,902106,1288970,1020712,1973466r42661,195620l975173,2043970c759895,1768518,485486,1556746,181127,1418674l,1346683xe" fillcolor="#3cb878" strokecolor="#3cb878" strokeweight="1.5pt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o:spid="_x0000_s1028" style="position:absolute;left:5666;top:-5666;width:26678;height:38010;rotation:7647572fd;visibility:visible;mso-wrap-style:square;v-text-anchor:middle" coordsize="2667864,380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fillcolor="#3cb878" strokecolor="#3cb878" strokeweight="1.5pt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o:spid="_x0000_s1029" style="position:absolute;left:32361;top:11261;width:8245;height:15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 fillcolor="#3cb878" strokecolor="#3cb878" strokeweight="1.5pt"/>
                <v:shape id="Freeform 740114915" o:spid="_x0000_s1030" style="position:absolute;left:17221;top:13935;width:14313;height:17655;rotation:7647572fd;visibility:visible;mso-wrap-style:square;v-text-anchor:middle" coordsize="1431279,1765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fillcolor="#3cb878" strokecolor="#3cb878" strokeweight="1.5pt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28034B" id="Freeform 10" o:spid="_x0000_s1026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fillcolor="#ffc500" strokecolor="#ffc500" strokeweight="1pt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027E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 fillcolor="#ffc500" strokecolor="#ffc500" strokeweight="1.5pt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4288A925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5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010B0E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September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- 9:00 – 10:00</w:t>
      </w:r>
    </w:p>
    <w:p w14:paraId="35FC1FDB" w14:textId="77777777" w:rsidR="00C36D33" w:rsidRPr="00361446" w:rsidRDefault="00000000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F9737E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9737E">
        <w:rPr>
          <w:rFonts w:asciiTheme="majorBidi" w:hAnsiTheme="majorBidi" w:cstheme="majorBidi"/>
          <w:b/>
          <w:bCs/>
          <w:sz w:val="24"/>
          <w:szCs w:val="24"/>
        </w:rPr>
        <w:t>Attendance:</w:t>
      </w:r>
    </w:p>
    <w:p w14:paraId="3A005F2B" w14:textId="77777777" w:rsidR="00283957" w:rsidRDefault="00283957" w:rsidP="00A772CB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14:paraId="7EFB3EAF" w14:textId="408D2BBC" w:rsidR="00283957" w:rsidRPr="00F9737E" w:rsidRDefault="00283957" w:rsidP="00E11875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3495F">
        <w:rPr>
          <w:rFonts w:asciiTheme="majorBidi" w:hAnsiTheme="majorBidi" w:cstheme="majorBidi"/>
          <w:sz w:val="24"/>
          <w:szCs w:val="24"/>
        </w:rPr>
        <w:t>Yacine Rezgui, Ali Ghoroghi, Zhaoxing Wang, Evangelos Manthos, Lisa Verhasselt</w:t>
      </w:r>
      <w:r w:rsidR="00CE7E48" w:rsidRPr="0063495F">
        <w:rPr>
          <w:rFonts w:asciiTheme="majorBidi" w:hAnsiTheme="majorBidi" w:cstheme="majorBidi"/>
          <w:sz w:val="24"/>
          <w:szCs w:val="24"/>
        </w:rPr>
        <w:t>,</w:t>
      </w:r>
      <w:r w:rsidRPr="0063495F">
        <w:rPr>
          <w:rFonts w:asciiTheme="majorBidi" w:hAnsiTheme="majorBidi" w:cstheme="majorBidi"/>
          <w:sz w:val="24"/>
          <w:szCs w:val="24"/>
        </w:rPr>
        <w:t xml:space="preserve"> </w:t>
      </w:r>
      <w:r w:rsidR="004E638E" w:rsidRPr="0063495F">
        <w:rPr>
          <w:rFonts w:asciiTheme="majorBidi" w:hAnsiTheme="majorBidi" w:cstheme="majorBidi"/>
          <w:sz w:val="24"/>
          <w:szCs w:val="24"/>
        </w:rPr>
        <w:t xml:space="preserve"> Sun </w:t>
      </w:r>
      <w:proofErr w:type="spellStart"/>
      <w:r w:rsidR="004E638E" w:rsidRPr="0063495F">
        <w:rPr>
          <w:rFonts w:asciiTheme="majorBidi" w:hAnsiTheme="majorBidi" w:cstheme="majorBidi"/>
          <w:sz w:val="24"/>
          <w:szCs w:val="24"/>
        </w:rPr>
        <w:t>Linghang</w:t>
      </w:r>
      <w:proofErr w:type="spellEnd"/>
      <w:r w:rsidR="004E638E" w:rsidRPr="0063495F">
        <w:rPr>
          <w:rFonts w:asciiTheme="majorBidi" w:hAnsiTheme="majorBidi" w:cstheme="majorBidi"/>
          <w:sz w:val="24"/>
          <w:szCs w:val="24"/>
        </w:rPr>
        <w:t xml:space="preserve">,  Marianna Páleníková, </w:t>
      </w:r>
      <w:r w:rsidR="004B3EC9" w:rsidRPr="0063495F">
        <w:rPr>
          <w:rFonts w:asciiTheme="majorBidi" w:hAnsiTheme="majorBidi" w:cstheme="majorBidi"/>
          <w:sz w:val="24"/>
          <w:szCs w:val="24"/>
        </w:rPr>
        <w:t xml:space="preserve"> Afrouz Ghaemi, Katerina Moschopoulou</w:t>
      </w:r>
      <w:r w:rsidR="001A720C" w:rsidRPr="0063495F">
        <w:rPr>
          <w:rFonts w:asciiTheme="majorBidi" w:hAnsiTheme="majorBidi" w:cstheme="majorBidi"/>
          <w:sz w:val="24"/>
          <w:szCs w:val="24"/>
        </w:rPr>
        <w:t xml:space="preserve">, 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Theocharis </w:t>
      </w:r>
      <w:proofErr w:type="spellStart"/>
      <w:r w:rsidR="003045E7" w:rsidRPr="003045E7">
        <w:rPr>
          <w:rFonts w:asciiTheme="majorBidi" w:hAnsiTheme="majorBidi" w:cstheme="majorBidi"/>
          <w:sz w:val="24"/>
          <w:szCs w:val="24"/>
        </w:rPr>
        <w:t>Vlachopanagiotis</w:t>
      </w:r>
      <w:proofErr w:type="spellEnd"/>
      <w:r w:rsidR="003045E7">
        <w:rPr>
          <w:rFonts w:asciiTheme="majorBidi" w:hAnsiTheme="majorBidi" w:cstheme="majorBidi"/>
          <w:sz w:val="24"/>
          <w:szCs w:val="24"/>
        </w:rPr>
        <w:t>,</w:t>
      </w:r>
      <w:r w:rsidR="003045E7" w:rsidRPr="003045E7">
        <w:rPr>
          <w:rFonts w:asciiTheme="majorBidi" w:hAnsiTheme="majorBidi" w:cstheme="majorBidi"/>
          <w:sz w:val="24"/>
          <w:szCs w:val="24"/>
        </w:rPr>
        <w:t xml:space="preserve"> Katerina Moschopoulou</w:t>
      </w:r>
      <w:r w:rsidR="00E11875">
        <w:rPr>
          <w:rFonts w:asciiTheme="majorBidi" w:hAnsiTheme="majorBidi" w:cstheme="majorBidi"/>
          <w:sz w:val="24"/>
          <w:szCs w:val="24"/>
        </w:rPr>
        <w:t xml:space="preserve">, </w:t>
      </w:r>
      <w:r w:rsidR="00E11875" w:rsidRPr="00E11875">
        <w:rPr>
          <w:rFonts w:asciiTheme="majorBidi" w:hAnsiTheme="majorBidi" w:cstheme="majorBidi"/>
          <w:sz w:val="24"/>
          <w:szCs w:val="24"/>
        </w:rPr>
        <w:t>Natalia Horshkova</w:t>
      </w:r>
    </w:p>
    <w:p w14:paraId="5B60075C" w14:textId="77777777" w:rsidR="004E638E" w:rsidRDefault="004E638E" w:rsidP="00064AAD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BA6211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E58F38D" w14:textId="2B33AA05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Consortium Agreement and Payments (YR, TV, EM, AG):</w:t>
      </w:r>
    </w:p>
    <w:p w14:paraId="1F87E69F" w14:textId="4F541398" w:rsidR="00EA5F94" w:rsidRPr="00EA5F94" w:rsidRDefault="00EA5F94" w:rsidP="002E6123">
      <w:pPr>
        <w:pStyle w:val="ListNumber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Cardiff legal team still awaiting a formal response from AHEPA on the consortium agreement.</w:t>
      </w:r>
      <w:r w:rsidR="003C5519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Evangelos will call AHEPA directly.</w:t>
      </w:r>
    </w:p>
    <w:p w14:paraId="3BA72BDE" w14:textId="77777777" w:rsidR="00EA5F94" w:rsidRPr="00EA5F94" w:rsidRDefault="00EA5F94" w:rsidP="002E6123">
      <w:pPr>
        <w:pStyle w:val="ListNumber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AG will circulate the document received from AHEPA to Evangelos and Theocharis for clarification.</w:t>
      </w:r>
    </w:p>
    <w:p w14:paraId="27462DC0" w14:textId="4F53286D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D2.1 Deliverable (YR, AG):</w:t>
      </w:r>
    </w:p>
    <w:p w14:paraId="4A55EB07" w14:textId="77777777" w:rsidR="00EA5F94" w:rsidRPr="00EA5F94" w:rsidRDefault="00EA5F94" w:rsidP="002E6123">
      <w:pPr>
        <w:pStyle w:val="ListNumber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Submitted successfully at the end of August; available on SharePoint.</w:t>
      </w:r>
    </w:p>
    <w:p w14:paraId="5D2641EF" w14:textId="77777777" w:rsidR="00EA5F94" w:rsidRPr="00EA5F94" w:rsidRDefault="00EA5F94" w:rsidP="002E6123">
      <w:pPr>
        <w:pStyle w:val="ListNumber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To remain internal until approved by the Project Officer before being made public.</w:t>
      </w:r>
    </w:p>
    <w:p w14:paraId="1FBC583A" w14:textId="07B6DE65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Citizen Assemblies (LV):</w:t>
      </w:r>
    </w:p>
    <w:p w14:paraId="179159DA" w14:textId="77777777" w:rsidR="00EA5F94" w:rsidRPr="00EA5F94" w:rsidRDefault="00EA5F94" w:rsidP="002E6123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Bratislava: Venues confirmed for 22–24 and 31 January 2026. Participant registration survey led by Bratislava team; sortition in December. Facilitators confirmed. Remuneration process pending.</w:t>
      </w:r>
    </w:p>
    <w:p w14:paraId="3E30BD30" w14:textId="77777777" w:rsidR="00EA5F94" w:rsidRPr="00EA5F94" w:rsidRDefault="00EA5F94" w:rsidP="002E6123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Thessaloniki: Targeting early January; venue under discussion (university or City Hall). Registration survey led by university; sortition by Liser. Dates and venue confirmation pending.</w:t>
      </w:r>
    </w:p>
    <w:p w14:paraId="6ED6AEBB" w14:textId="77777777" w:rsidR="00EA5F94" w:rsidRPr="00EA5F94" w:rsidRDefault="00EA5F94" w:rsidP="002E6123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Larissa: No contact; Lisa will reach out again. Katerina will also try by phone.</w:t>
      </w:r>
    </w:p>
    <w:p w14:paraId="3CFA2309" w14:textId="77777777" w:rsidR="00EA5F94" w:rsidRPr="00EA5F94" w:rsidRDefault="00EA5F94" w:rsidP="002E6123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Odessa/Zhytomyr: Collaboration agreed with Horizon project </w:t>
      </w:r>
      <w:r w:rsidRPr="00EA5F94">
        <w:rPr>
          <w:rFonts w:asciiTheme="majorBidi" w:hAnsiTheme="majorBidi" w:cstheme="majorBidi"/>
          <w:i/>
          <w:iCs/>
          <w:sz w:val="24"/>
          <w:szCs w:val="24"/>
          <w:lang w:val="en-GB"/>
        </w:rPr>
        <w:t>Bridge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; Zhytomyr assemblies set for 25–26 October and 1–2 November 2025. Odessa may send experts/administrators to participate. Confirmation from Natalia still pending.</w:t>
      </w:r>
    </w:p>
    <w:p w14:paraId="631EE7B6" w14:textId="77777777" w:rsidR="00EA5F94" w:rsidRPr="00EA5F94" w:rsidRDefault="00EA5F94" w:rsidP="002E6123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Next steps: communication strategy, outreach by mid-October, thematic areas meeting next week, facilitation training (mid-November), expert selection (December).</w:t>
      </w:r>
    </w:p>
    <w:p w14:paraId="33AC09FC" w14:textId="05DA58CD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T2.3 Equilibrium Model (AG):</w:t>
      </w:r>
    </w:p>
    <w:p w14:paraId="0326E3ED" w14:textId="034DC926" w:rsidR="00EA5F94" w:rsidRPr="00EA5F94" w:rsidRDefault="00EA5F94" w:rsidP="002E6123">
      <w:pPr>
        <w:pStyle w:val="ListNumber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Draft models A–C presented.</w:t>
      </w:r>
      <w:r w:rsidR="00355DA9" w:rsidRPr="00355D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Model A: simple, KPI-based, suitable for D2.3 deliverable.</w:t>
      </w:r>
      <w:r w:rsidR="00355DA9" w:rsidRPr="00355D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Model B: intermediate detail, potential for publication.</w:t>
      </w:r>
      <w:r w:rsidR="00355DA9" w:rsidRPr="00355DA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Model C: highly complex, requires assumptions and simulation, mainly for academic output.</w:t>
      </w:r>
    </w:p>
    <w:p w14:paraId="0602A00B" w14:textId="77777777" w:rsidR="00EA5F94" w:rsidRPr="00EA5F94" w:rsidRDefault="00EA5F94" w:rsidP="002E6123">
      <w:pPr>
        <w:pStyle w:val="ListNumber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Meeting scheduled with ETH Zurich (SL) next week; other partners welcome to join.</w:t>
      </w:r>
    </w:p>
    <w:p w14:paraId="2DC2682B" w14:textId="2605D74F" w:rsidR="00EA5F94" w:rsidRPr="00EA5F94" w:rsidRDefault="00EA5F94" w:rsidP="002E6123">
      <w:pPr>
        <w:pStyle w:val="ListNumber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 xml:space="preserve">Model </w:t>
      </w:r>
      <w:r w:rsidR="00355DA9" w:rsidRPr="00355DA9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can be instantiated per pilot site. Deliverable due end of October.</w:t>
      </w:r>
    </w:p>
    <w:p w14:paraId="1622FD80" w14:textId="161D8740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T2.4 Survey (LV):</w:t>
      </w:r>
    </w:p>
    <w:p w14:paraId="5763D175" w14:textId="77777777" w:rsidR="00EA5F94" w:rsidRPr="00EA5F94" w:rsidRDefault="00EA5F94" w:rsidP="002E6123">
      <w:pPr>
        <w:pStyle w:val="ListNumber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No major changes; framework depends on thematic areas and assembly outputs.</w:t>
      </w:r>
    </w:p>
    <w:p w14:paraId="2B674F4F" w14:textId="17B9B591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T2.5 Ontology (AFG):</w:t>
      </w:r>
    </w:p>
    <w:p w14:paraId="630C0BF5" w14:textId="10012A20" w:rsidR="00EA5F94" w:rsidRPr="00EA5F94" w:rsidRDefault="00EA5F94" w:rsidP="002E6123">
      <w:pPr>
        <w:pStyle w:val="ListNumber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Kick-off meeting set for Friday 12 September, 13:00–14:00 CET.</w:t>
      </w:r>
      <w:r w:rsidR="002C67A3" w:rsidRPr="002C67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Aim: machine-readable ontology of urban events, using NEON methodology, linking environmental, traffic, and infrastructure factors. Deliverable due end of January 2026.</w:t>
      </w:r>
    </w:p>
    <w:p w14:paraId="60339529" w14:textId="4A772808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T2.6 Delphi Consultation (YR, AG):</w:t>
      </w:r>
    </w:p>
    <w:p w14:paraId="18C20938" w14:textId="608DB5A0" w:rsidR="00EA5F94" w:rsidRPr="00EA5F94" w:rsidRDefault="00EA5F94" w:rsidP="002E6123">
      <w:pPr>
        <w:pStyle w:val="ListNumber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Requirements to feed into WP5.</w:t>
      </w:r>
      <w:r w:rsidR="002C67A3" w:rsidRPr="002C67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First internal requirements draft expected by January–February.</w:t>
      </w:r>
      <w:r w:rsidR="002C67A3" w:rsidRPr="002C67A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A5F94">
        <w:rPr>
          <w:rFonts w:asciiTheme="majorBidi" w:hAnsiTheme="majorBidi" w:cstheme="majorBidi"/>
          <w:sz w:val="24"/>
          <w:szCs w:val="24"/>
          <w:lang w:val="en-GB"/>
        </w:rPr>
        <w:t>Delphi rounds to start by early November at the latest.</w:t>
      </w:r>
    </w:p>
    <w:p w14:paraId="66E8613D" w14:textId="77777777" w:rsidR="00EA5F94" w:rsidRPr="00EA5F94" w:rsidRDefault="00EA5F94" w:rsidP="002E6123">
      <w:pPr>
        <w:pStyle w:val="ListNumber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Partners asked to nominate 2–3 experts; only seven experts proposed so far.</w:t>
      </w:r>
    </w:p>
    <w:p w14:paraId="7BE74E54" w14:textId="377DAE84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T2.7 KPIs and Dashboard (EM):</w:t>
      </w:r>
    </w:p>
    <w:p w14:paraId="73B4DF4E" w14:textId="77777777" w:rsidR="00EA5F94" w:rsidRPr="00EA5F94" w:rsidRDefault="00EA5F94" w:rsidP="002E6123">
      <w:pPr>
        <w:pStyle w:val="ListNumber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Internal AUTH meeting planned next week.</w:t>
      </w:r>
    </w:p>
    <w:p w14:paraId="7CE797A9" w14:textId="77777777" w:rsidR="00EA5F94" w:rsidRPr="00EA5F94" w:rsidRDefault="00EA5F94" w:rsidP="002E6123">
      <w:pPr>
        <w:pStyle w:val="ListNumber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Excel template circulated to partners to collect project findings, indicators, and methodologies supporting WP3 and WP4.</w:t>
      </w:r>
    </w:p>
    <w:p w14:paraId="5BB236FD" w14:textId="77777777" w:rsidR="00EA5F94" w:rsidRPr="00EA5F94" w:rsidRDefault="00EA5F94" w:rsidP="002E6123">
      <w:pPr>
        <w:pStyle w:val="ListNumber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sz w:val="24"/>
          <w:szCs w:val="24"/>
          <w:lang w:val="en-GB"/>
        </w:rPr>
        <w:t>Task will draw data from T2.3 and the literature reviews.</w:t>
      </w:r>
    </w:p>
    <w:p w14:paraId="5EF466D8" w14:textId="6B9CCD4D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Literature Reviews (AG, AFG, KM, LV):</w:t>
      </w:r>
    </w:p>
    <w:p w14:paraId="611A4BA0" w14:textId="4B134924" w:rsidR="00EA5F94" w:rsidRPr="002E6123" w:rsidRDefault="00EA5F94" w:rsidP="00AE0089">
      <w:pPr>
        <w:pStyle w:val="ListNumber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 xml:space="preserve">Top-down (AFG): draft </w:t>
      </w:r>
      <w:r w:rsidR="002C67A3" w:rsidRPr="002E6123">
        <w:rPr>
          <w:rFonts w:asciiTheme="majorBidi" w:hAnsiTheme="majorBidi" w:cstheme="majorBidi"/>
          <w:sz w:val="24"/>
          <w:szCs w:val="24"/>
          <w:lang w:val="en-GB"/>
        </w:rPr>
        <w:t>3</w:t>
      </w:r>
      <w:r w:rsidRPr="002E6123">
        <w:rPr>
          <w:rFonts w:asciiTheme="majorBidi" w:hAnsiTheme="majorBidi" w:cstheme="majorBidi"/>
          <w:sz w:val="24"/>
          <w:szCs w:val="24"/>
          <w:lang w:val="en-GB"/>
        </w:rPr>
        <w:t>5-page review completed; AG to revise within a week. Likely to produce two separate papers</w:t>
      </w:r>
      <w:r w:rsidR="002C67A3" w:rsidRPr="002E6123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2E6123">
        <w:rPr>
          <w:rFonts w:asciiTheme="majorBidi" w:hAnsiTheme="majorBidi" w:cstheme="majorBidi"/>
          <w:sz w:val="24"/>
          <w:szCs w:val="24"/>
          <w:lang w:val="en-GB"/>
        </w:rPr>
        <w:t xml:space="preserve"> Candidate journals being identified (e.g., </w:t>
      </w:r>
      <w:r w:rsidRPr="00EA5F94">
        <w:rPr>
          <w:rFonts w:asciiTheme="majorBidi" w:hAnsiTheme="majorBidi" w:cstheme="majorBidi"/>
          <w:i/>
          <w:iCs/>
          <w:sz w:val="24"/>
          <w:szCs w:val="24"/>
          <w:lang w:val="en-GB"/>
        </w:rPr>
        <w:t>Total</w:t>
      </w:r>
      <w:r w:rsidR="00204B3D" w:rsidRPr="00CD7DAE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Science </w:t>
      </w:r>
      <w:r w:rsidR="00CD7DAE" w:rsidRPr="00CD7DAE">
        <w:rPr>
          <w:rFonts w:asciiTheme="majorBidi" w:hAnsiTheme="majorBidi" w:cstheme="majorBidi"/>
          <w:i/>
          <w:iCs/>
          <w:sz w:val="24"/>
          <w:szCs w:val="24"/>
          <w:lang w:val="en-GB"/>
        </w:rPr>
        <w:t>of business</w:t>
      </w:r>
      <w:r w:rsidRPr="00EA5F94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Environment</w:t>
      </w:r>
      <w:r w:rsidR="00AE0089" w:rsidRPr="00AE0089">
        <w:rPr>
          <w:rFonts w:asciiTheme="majorBidi" w:hAnsiTheme="majorBidi" w:cstheme="majorBidi"/>
          <w:sz w:val="24"/>
          <w:szCs w:val="24"/>
          <w:lang w:val="en-GB"/>
        </w:rPr>
        <w:t>)</w:t>
      </w:r>
      <w:r w:rsidR="009D1599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48D42D30" w14:textId="4F9D0083" w:rsidR="00EA5F94" w:rsidRPr="002E6123" w:rsidRDefault="00EA5F94" w:rsidP="002E6123">
      <w:pPr>
        <w:pStyle w:val="ListNumber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>Bottom-up (KM): L</w:t>
      </w:r>
      <w:r w:rsidR="00A50E91">
        <w:rPr>
          <w:rFonts w:asciiTheme="majorBidi" w:hAnsiTheme="majorBidi" w:cstheme="majorBidi"/>
          <w:sz w:val="24"/>
          <w:szCs w:val="24"/>
          <w:lang w:val="en-GB"/>
        </w:rPr>
        <w:t>V</w:t>
      </w:r>
      <w:r w:rsidRPr="002E6123">
        <w:rPr>
          <w:rFonts w:asciiTheme="majorBidi" w:hAnsiTheme="majorBidi" w:cstheme="majorBidi"/>
          <w:sz w:val="24"/>
          <w:szCs w:val="24"/>
          <w:lang w:val="en-GB"/>
        </w:rPr>
        <w:t xml:space="preserve"> suggested resuming coordination meetings to share the load. </w:t>
      </w:r>
    </w:p>
    <w:p w14:paraId="0ED67224" w14:textId="69B4F9B1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WP3 and WP4 (EM, SL):</w:t>
      </w:r>
    </w:p>
    <w:p w14:paraId="53E5918A" w14:textId="77777777" w:rsidR="00EA5F94" w:rsidRPr="002E6123" w:rsidRDefault="00EA5F94" w:rsidP="002E6123">
      <w:pPr>
        <w:pStyle w:val="ListNumber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>WP3 progressing; awaiting more input on Excel. Meeting planned soon.</w:t>
      </w:r>
    </w:p>
    <w:p w14:paraId="290D3965" w14:textId="77777777" w:rsidR="00EA5F94" w:rsidRPr="002E6123" w:rsidRDefault="00EA5F94" w:rsidP="002E6123">
      <w:pPr>
        <w:pStyle w:val="ListNumber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>WP4 to start in two weeks; preparatory work ongoing.</w:t>
      </w:r>
    </w:p>
    <w:p w14:paraId="7B5F9E7F" w14:textId="56223758" w:rsidR="00EA5F94" w:rsidRPr="00EA5F94" w:rsidRDefault="00EA5F94" w:rsidP="00EA5F94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A5F94">
        <w:rPr>
          <w:rFonts w:asciiTheme="majorBidi" w:hAnsiTheme="majorBidi" w:cstheme="majorBidi"/>
          <w:b/>
          <w:bCs/>
          <w:sz w:val="24"/>
          <w:szCs w:val="24"/>
          <w:lang w:val="en-GB"/>
        </w:rPr>
        <w:t>Survey Results (AG):</w:t>
      </w:r>
    </w:p>
    <w:p w14:paraId="1E5060EE" w14:textId="77777777" w:rsidR="00EA5F94" w:rsidRPr="002E6123" w:rsidRDefault="00EA5F94" w:rsidP="002E6123">
      <w:pPr>
        <w:pStyle w:val="ListNumber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>154 responses collected; 140 used in D2.1.</w:t>
      </w:r>
    </w:p>
    <w:p w14:paraId="0CA3486E" w14:textId="77777777" w:rsidR="00EA5F94" w:rsidRPr="002E6123" w:rsidRDefault="00EA5F94" w:rsidP="002E6123">
      <w:pPr>
        <w:pStyle w:val="ListNumber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t>Questionnaire will remain open to support future work and potential publications.</w:t>
      </w:r>
      <w:r w:rsidR="00CD7DAE" w:rsidRPr="00CD7DA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14:paraId="6F1E5FC0" w14:textId="76A628C5" w:rsidR="00EA5F94" w:rsidRPr="002E6123" w:rsidRDefault="00EA5F94" w:rsidP="002E6123">
      <w:pPr>
        <w:pStyle w:val="ListNumber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E6123">
        <w:rPr>
          <w:rFonts w:asciiTheme="majorBidi" w:hAnsiTheme="majorBidi" w:cstheme="majorBidi"/>
          <w:sz w:val="24"/>
          <w:szCs w:val="24"/>
          <w:lang w:val="en-GB"/>
        </w:rPr>
        <w:lastRenderedPageBreak/>
        <w:t>Dataset is SPSS-ready and can be shared with interested partners.</w:t>
      </w:r>
    </w:p>
    <w:p w14:paraId="1DD3EC42" w14:textId="77777777" w:rsidR="00EA5F94" w:rsidRDefault="00EA5F9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9E04D19" w14:textId="77777777" w:rsidR="00F66B88" w:rsidRDefault="00F66B88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17CAF630" w:rsidR="004974D9" w:rsidRP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067EA0D1" w14:textId="77777777" w:rsidR="007629E7" w:rsidRDefault="007629E7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F36F035" w14:textId="50FB1FDA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E</w:t>
      </w:r>
      <w:r>
        <w:rPr>
          <w:rFonts w:asciiTheme="majorBidi" w:hAnsiTheme="majorBidi" w:cstheme="majorBidi"/>
          <w:sz w:val="24"/>
          <w:szCs w:val="24"/>
          <w:lang w:val="en-GB"/>
        </w:rPr>
        <w:t>M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 xml:space="preserve"> to call AHEPA to resolve consortium agreement issue; AG to forward latest document for review.</w:t>
      </w:r>
    </w:p>
    <w:p w14:paraId="39A9E9A3" w14:textId="1A157346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AG to keep D2.1 on SharePoint until PO approval.</w:t>
      </w:r>
    </w:p>
    <w:p w14:paraId="4674D786" w14:textId="700B8787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3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LV to share slides and follow up with Larissa; KM to call Larissa. Natalia to confirm Zhytomyr collaboration.</w:t>
      </w:r>
    </w:p>
    <w:p w14:paraId="0B7D0A32" w14:textId="18DC59A2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LV to initiate communications outreach meeting next week; thematic areas to be finalised.</w:t>
      </w:r>
    </w:p>
    <w:p w14:paraId="56FCE3D3" w14:textId="12BF08A0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5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LV/Liser to organise facilitation training (mid-November).</w:t>
      </w:r>
    </w:p>
    <w:p w14:paraId="3EBCF051" w14:textId="239EABB3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6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 xml:space="preserve">AG to share equilibrium models with </w:t>
      </w:r>
      <w:r w:rsidR="00E03175" w:rsidRPr="00E03175">
        <w:rPr>
          <w:rFonts w:asciiTheme="majorBidi" w:hAnsiTheme="majorBidi" w:cstheme="majorBidi"/>
          <w:sz w:val="24"/>
          <w:szCs w:val="24"/>
          <w:lang w:val="en-GB"/>
        </w:rPr>
        <w:t>partners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 xml:space="preserve"> (meeting next Thursday) and invite partners.</w:t>
      </w:r>
    </w:p>
    <w:p w14:paraId="715C2505" w14:textId="668A4630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7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AFG to hold ontology kick-off meeting 12 September.</w:t>
      </w:r>
    </w:p>
    <w:p w14:paraId="77052999" w14:textId="3ED8981A" w:rsidR="0039269A" w:rsidRPr="0039269A" w:rsidRDefault="0039269A" w:rsidP="0039269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8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Partners to submit 2–3 expert nominations for Delphi panel (still only 7 received).</w:t>
      </w:r>
    </w:p>
    <w:p w14:paraId="1C19CB4B" w14:textId="4CABB0C7" w:rsidR="006B62A4" w:rsidRPr="0039269A" w:rsidRDefault="0039269A" w:rsidP="001B78B2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>WP2-A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9</w:t>
      </w:r>
      <w:r w:rsidRPr="0039269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Pr="0039269A">
        <w:rPr>
          <w:rFonts w:asciiTheme="majorBidi" w:hAnsiTheme="majorBidi" w:cstheme="majorBidi"/>
          <w:sz w:val="24"/>
          <w:szCs w:val="24"/>
          <w:lang w:val="en-GB"/>
        </w:rPr>
        <w:t>EM to lead AUTH internal meeting on T2.7 and update partners next week.</w:t>
      </w:r>
    </w:p>
    <w:sectPr w:rsidR="006B62A4" w:rsidRPr="0039269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2742" w14:textId="77777777" w:rsidR="008E59AB" w:rsidRDefault="008E59AB" w:rsidP="005F5DB4">
      <w:pPr>
        <w:spacing w:after="0" w:line="240" w:lineRule="auto"/>
      </w:pPr>
      <w:r>
        <w:separator/>
      </w:r>
    </w:p>
  </w:endnote>
  <w:endnote w:type="continuationSeparator" w:id="0">
    <w:p w14:paraId="5FE4FFFA" w14:textId="77777777" w:rsidR="008E59AB" w:rsidRDefault="008E59AB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7C23" w14:textId="77777777" w:rsidR="008E59AB" w:rsidRDefault="008E59AB" w:rsidP="005F5DB4">
      <w:pPr>
        <w:spacing w:after="0" w:line="240" w:lineRule="auto"/>
      </w:pPr>
      <w:r>
        <w:separator/>
      </w:r>
    </w:p>
  </w:footnote>
  <w:footnote w:type="continuationSeparator" w:id="0">
    <w:p w14:paraId="42B53FF0" w14:textId="77777777" w:rsidR="008E59AB" w:rsidRDefault="008E59AB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066D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964EEA"/>
    <w:multiLevelType w:val="multilevel"/>
    <w:tmpl w:val="4850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E083E"/>
    <w:multiLevelType w:val="multilevel"/>
    <w:tmpl w:val="D46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96899"/>
    <w:multiLevelType w:val="multilevel"/>
    <w:tmpl w:val="21A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71E5A"/>
    <w:multiLevelType w:val="multilevel"/>
    <w:tmpl w:val="18D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149B4"/>
    <w:multiLevelType w:val="multilevel"/>
    <w:tmpl w:val="995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444E1"/>
    <w:multiLevelType w:val="multilevel"/>
    <w:tmpl w:val="4F4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62720"/>
    <w:multiLevelType w:val="multilevel"/>
    <w:tmpl w:val="82AC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55FB3"/>
    <w:multiLevelType w:val="multilevel"/>
    <w:tmpl w:val="2F7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45EF7"/>
    <w:multiLevelType w:val="multilevel"/>
    <w:tmpl w:val="FFD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47316"/>
    <w:multiLevelType w:val="multilevel"/>
    <w:tmpl w:val="C6B6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0015A"/>
    <w:multiLevelType w:val="multilevel"/>
    <w:tmpl w:val="050A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33047775">
    <w:abstractNumId w:val="10"/>
  </w:num>
  <w:num w:numId="8" w16cid:durableId="39525051">
    <w:abstractNumId w:val="12"/>
  </w:num>
  <w:num w:numId="9" w16cid:durableId="924723198">
    <w:abstractNumId w:val="9"/>
  </w:num>
  <w:num w:numId="10" w16cid:durableId="1824815122">
    <w:abstractNumId w:val="16"/>
  </w:num>
  <w:num w:numId="11" w16cid:durableId="534195074">
    <w:abstractNumId w:val="7"/>
  </w:num>
  <w:num w:numId="12" w16cid:durableId="1236890888">
    <w:abstractNumId w:val="11"/>
  </w:num>
  <w:num w:numId="13" w16cid:durableId="1649283710">
    <w:abstractNumId w:val="14"/>
  </w:num>
  <w:num w:numId="14" w16cid:durableId="1668435792">
    <w:abstractNumId w:val="8"/>
  </w:num>
  <w:num w:numId="15" w16cid:durableId="1220630706">
    <w:abstractNumId w:val="15"/>
  </w:num>
  <w:num w:numId="16" w16cid:durableId="580332657">
    <w:abstractNumId w:val="13"/>
  </w:num>
  <w:num w:numId="17" w16cid:durableId="40687991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A29"/>
    <w:rsid w:val="00010B0E"/>
    <w:rsid w:val="00011D0E"/>
    <w:rsid w:val="000124FE"/>
    <w:rsid w:val="00012AB9"/>
    <w:rsid w:val="00020AD5"/>
    <w:rsid w:val="00022EC4"/>
    <w:rsid w:val="00030FC8"/>
    <w:rsid w:val="00034616"/>
    <w:rsid w:val="00042C71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67F0"/>
    <w:rsid w:val="000C41EF"/>
    <w:rsid w:val="000D4C7C"/>
    <w:rsid w:val="000F0BF3"/>
    <w:rsid w:val="000F3E08"/>
    <w:rsid w:val="000F4FAE"/>
    <w:rsid w:val="000F5190"/>
    <w:rsid w:val="000F5E8C"/>
    <w:rsid w:val="000F780E"/>
    <w:rsid w:val="001002F0"/>
    <w:rsid w:val="00116C16"/>
    <w:rsid w:val="001208F6"/>
    <w:rsid w:val="001218E3"/>
    <w:rsid w:val="001311D0"/>
    <w:rsid w:val="00134745"/>
    <w:rsid w:val="001449D0"/>
    <w:rsid w:val="0015074B"/>
    <w:rsid w:val="001539C1"/>
    <w:rsid w:val="00163067"/>
    <w:rsid w:val="001644DC"/>
    <w:rsid w:val="00170CCF"/>
    <w:rsid w:val="0019083C"/>
    <w:rsid w:val="00194DC1"/>
    <w:rsid w:val="00195E9A"/>
    <w:rsid w:val="001A720C"/>
    <w:rsid w:val="001A7527"/>
    <w:rsid w:val="001B561B"/>
    <w:rsid w:val="001B78B2"/>
    <w:rsid w:val="001B7DEA"/>
    <w:rsid w:val="001C0493"/>
    <w:rsid w:val="001C5D93"/>
    <w:rsid w:val="001D3E24"/>
    <w:rsid w:val="001E49D3"/>
    <w:rsid w:val="0020312A"/>
    <w:rsid w:val="002042A0"/>
    <w:rsid w:val="00204B3D"/>
    <w:rsid w:val="00214C1B"/>
    <w:rsid w:val="00215AF3"/>
    <w:rsid w:val="00224A82"/>
    <w:rsid w:val="00227629"/>
    <w:rsid w:val="00235122"/>
    <w:rsid w:val="00243413"/>
    <w:rsid w:val="00253CE7"/>
    <w:rsid w:val="0025400D"/>
    <w:rsid w:val="0026013A"/>
    <w:rsid w:val="00272F48"/>
    <w:rsid w:val="00283957"/>
    <w:rsid w:val="0028653B"/>
    <w:rsid w:val="00292377"/>
    <w:rsid w:val="0029639D"/>
    <w:rsid w:val="002A3288"/>
    <w:rsid w:val="002A3933"/>
    <w:rsid w:val="002A54F4"/>
    <w:rsid w:val="002B1F33"/>
    <w:rsid w:val="002B2A9D"/>
    <w:rsid w:val="002B51F5"/>
    <w:rsid w:val="002B6575"/>
    <w:rsid w:val="002C077B"/>
    <w:rsid w:val="002C20B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26F90"/>
    <w:rsid w:val="003338B9"/>
    <w:rsid w:val="003429D3"/>
    <w:rsid w:val="00355DA9"/>
    <w:rsid w:val="00366C8F"/>
    <w:rsid w:val="00370F54"/>
    <w:rsid w:val="00381481"/>
    <w:rsid w:val="003831A0"/>
    <w:rsid w:val="003864C4"/>
    <w:rsid w:val="0039269A"/>
    <w:rsid w:val="003A4908"/>
    <w:rsid w:val="003A5A4C"/>
    <w:rsid w:val="003C44AA"/>
    <w:rsid w:val="003C5519"/>
    <w:rsid w:val="003D785E"/>
    <w:rsid w:val="003F1AE3"/>
    <w:rsid w:val="0040073A"/>
    <w:rsid w:val="00412A6F"/>
    <w:rsid w:val="00417C64"/>
    <w:rsid w:val="00426DC9"/>
    <w:rsid w:val="00435CD0"/>
    <w:rsid w:val="00446E70"/>
    <w:rsid w:val="00447D84"/>
    <w:rsid w:val="004551AC"/>
    <w:rsid w:val="00462E1D"/>
    <w:rsid w:val="00462E69"/>
    <w:rsid w:val="00463C7A"/>
    <w:rsid w:val="00472F45"/>
    <w:rsid w:val="00474ED7"/>
    <w:rsid w:val="00476A7B"/>
    <w:rsid w:val="00483603"/>
    <w:rsid w:val="00485A31"/>
    <w:rsid w:val="00486F0D"/>
    <w:rsid w:val="0049608B"/>
    <w:rsid w:val="004960C5"/>
    <w:rsid w:val="004974D9"/>
    <w:rsid w:val="004B3EC9"/>
    <w:rsid w:val="004C0B9B"/>
    <w:rsid w:val="004C283A"/>
    <w:rsid w:val="004E1ACF"/>
    <w:rsid w:val="004E3D9C"/>
    <w:rsid w:val="004E3E85"/>
    <w:rsid w:val="004E638E"/>
    <w:rsid w:val="004E7739"/>
    <w:rsid w:val="004F4563"/>
    <w:rsid w:val="0050414C"/>
    <w:rsid w:val="005053E4"/>
    <w:rsid w:val="00510A9A"/>
    <w:rsid w:val="00512CE2"/>
    <w:rsid w:val="00514AA0"/>
    <w:rsid w:val="00520E9F"/>
    <w:rsid w:val="00521055"/>
    <w:rsid w:val="00534EFA"/>
    <w:rsid w:val="00545371"/>
    <w:rsid w:val="0055586A"/>
    <w:rsid w:val="005632C8"/>
    <w:rsid w:val="0057072D"/>
    <w:rsid w:val="00575576"/>
    <w:rsid w:val="00585998"/>
    <w:rsid w:val="0059041C"/>
    <w:rsid w:val="005971AB"/>
    <w:rsid w:val="00597BE9"/>
    <w:rsid w:val="005A165F"/>
    <w:rsid w:val="005C54AD"/>
    <w:rsid w:val="005C7A09"/>
    <w:rsid w:val="005C7D31"/>
    <w:rsid w:val="005D4765"/>
    <w:rsid w:val="005E1A6C"/>
    <w:rsid w:val="005E50AA"/>
    <w:rsid w:val="005F5DB4"/>
    <w:rsid w:val="00600167"/>
    <w:rsid w:val="00604555"/>
    <w:rsid w:val="00607C8F"/>
    <w:rsid w:val="006124AA"/>
    <w:rsid w:val="00620B7A"/>
    <w:rsid w:val="0062394C"/>
    <w:rsid w:val="006276EA"/>
    <w:rsid w:val="00632F23"/>
    <w:rsid w:val="0063495F"/>
    <w:rsid w:val="00646233"/>
    <w:rsid w:val="006464D7"/>
    <w:rsid w:val="006506B3"/>
    <w:rsid w:val="00665ABC"/>
    <w:rsid w:val="00665B05"/>
    <w:rsid w:val="00670E31"/>
    <w:rsid w:val="00671A55"/>
    <w:rsid w:val="006742DB"/>
    <w:rsid w:val="00690356"/>
    <w:rsid w:val="006A4553"/>
    <w:rsid w:val="006A4711"/>
    <w:rsid w:val="006A55A2"/>
    <w:rsid w:val="006A7BF6"/>
    <w:rsid w:val="006B35CA"/>
    <w:rsid w:val="006B5DBB"/>
    <w:rsid w:val="006B62A4"/>
    <w:rsid w:val="006D3F81"/>
    <w:rsid w:val="006E5630"/>
    <w:rsid w:val="006E5EED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663C"/>
    <w:rsid w:val="007415F7"/>
    <w:rsid w:val="00745760"/>
    <w:rsid w:val="00745FC2"/>
    <w:rsid w:val="007629E7"/>
    <w:rsid w:val="0076454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7ABC"/>
    <w:rsid w:val="007A088F"/>
    <w:rsid w:val="007A53B2"/>
    <w:rsid w:val="007B4A86"/>
    <w:rsid w:val="007C0ADE"/>
    <w:rsid w:val="007C26AA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5B74"/>
    <w:rsid w:val="008632ED"/>
    <w:rsid w:val="008643F7"/>
    <w:rsid w:val="008667D4"/>
    <w:rsid w:val="00870402"/>
    <w:rsid w:val="00875057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91205E"/>
    <w:rsid w:val="00921E96"/>
    <w:rsid w:val="00935068"/>
    <w:rsid w:val="00941888"/>
    <w:rsid w:val="009500F3"/>
    <w:rsid w:val="00954B2D"/>
    <w:rsid w:val="009652F7"/>
    <w:rsid w:val="00966275"/>
    <w:rsid w:val="00971A30"/>
    <w:rsid w:val="009740F0"/>
    <w:rsid w:val="0097452C"/>
    <w:rsid w:val="00990D4D"/>
    <w:rsid w:val="0099465B"/>
    <w:rsid w:val="00996A7B"/>
    <w:rsid w:val="009A4408"/>
    <w:rsid w:val="009B4DEA"/>
    <w:rsid w:val="009C28AC"/>
    <w:rsid w:val="009C28AE"/>
    <w:rsid w:val="009D0052"/>
    <w:rsid w:val="009D1599"/>
    <w:rsid w:val="009D7055"/>
    <w:rsid w:val="009F1169"/>
    <w:rsid w:val="009F1F11"/>
    <w:rsid w:val="009F2C1E"/>
    <w:rsid w:val="00A12A3D"/>
    <w:rsid w:val="00A13D39"/>
    <w:rsid w:val="00A158AA"/>
    <w:rsid w:val="00A201E3"/>
    <w:rsid w:val="00A2138F"/>
    <w:rsid w:val="00A21D8C"/>
    <w:rsid w:val="00A27E12"/>
    <w:rsid w:val="00A32F2E"/>
    <w:rsid w:val="00A335C1"/>
    <w:rsid w:val="00A400D1"/>
    <w:rsid w:val="00A415A7"/>
    <w:rsid w:val="00A46677"/>
    <w:rsid w:val="00A50E91"/>
    <w:rsid w:val="00A50FA9"/>
    <w:rsid w:val="00A62DAE"/>
    <w:rsid w:val="00A63F49"/>
    <w:rsid w:val="00A72E94"/>
    <w:rsid w:val="00A73FED"/>
    <w:rsid w:val="00A7637D"/>
    <w:rsid w:val="00A76431"/>
    <w:rsid w:val="00A772CB"/>
    <w:rsid w:val="00A843EB"/>
    <w:rsid w:val="00A84FED"/>
    <w:rsid w:val="00A953DD"/>
    <w:rsid w:val="00AA1D8D"/>
    <w:rsid w:val="00AA6883"/>
    <w:rsid w:val="00AB1E53"/>
    <w:rsid w:val="00AC025C"/>
    <w:rsid w:val="00AC0628"/>
    <w:rsid w:val="00AC359C"/>
    <w:rsid w:val="00AE0089"/>
    <w:rsid w:val="00AE429F"/>
    <w:rsid w:val="00AE67BC"/>
    <w:rsid w:val="00AE67DF"/>
    <w:rsid w:val="00AE7FE8"/>
    <w:rsid w:val="00AF40DF"/>
    <w:rsid w:val="00AF6A69"/>
    <w:rsid w:val="00AF7C56"/>
    <w:rsid w:val="00B02D86"/>
    <w:rsid w:val="00B05E35"/>
    <w:rsid w:val="00B1770C"/>
    <w:rsid w:val="00B31316"/>
    <w:rsid w:val="00B329B3"/>
    <w:rsid w:val="00B355D4"/>
    <w:rsid w:val="00B43A23"/>
    <w:rsid w:val="00B47730"/>
    <w:rsid w:val="00B53C8D"/>
    <w:rsid w:val="00B60316"/>
    <w:rsid w:val="00B70C68"/>
    <w:rsid w:val="00B73E52"/>
    <w:rsid w:val="00B76D33"/>
    <w:rsid w:val="00B9425A"/>
    <w:rsid w:val="00BA51F6"/>
    <w:rsid w:val="00BA5F3C"/>
    <w:rsid w:val="00BB1FF4"/>
    <w:rsid w:val="00BB3868"/>
    <w:rsid w:val="00BB6D7E"/>
    <w:rsid w:val="00BE617C"/>
    <w:rsid w:val="00C104EF"/>
    <w:rsid w:val="00C11287"/>
    <w:rsid w:val="00C2527C"/>
    <w:rsid w:val="00C32928"/>
    <w:rsid w:val="00C36D33"/>
    <w:rsid w:val="00C43706"/>
    <w:rsid w:val="00C4678E"/>
    <w:rsid w:val="00C500F6"/>
    <w:rsid w:val="00C90754"/>
    <w:rsid w:val="00C97067"/>
    <w:rsid w:val="00CA00A7"/>
    <w:rsid w:val="00CA439B"/>
    <w:rsid w:val="00CB0664"/>
    <w:rsid w:val="00CB22B6"/>
    <w:rsid w:val="00CB5039"/>
    <w:rsid w:val="00CC536E"/>
    <w:rsid w:val="00CC7037"/>
    <w:rsid w:val="00CD1243"/>
    <w:rsid w:val="00CD620F"/>
    <w:rsid w:val="00CD7DAE"/>
    <w:rsid w:val="00CE7E48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6E3D"/>
    <w:rsid w:val="00D53549"/>
    <w:rsid w:val="00D53B01"/>
    <w:rsid w:val="00D55343"/>
    <w:rsid w:val="00D55F99"/>
    <w:rsid w:val="00D61C9A"/>
    <w:rsid w:val="00D668FE"/>
    <w:rsid w:val="00D82883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B16EC"/>
    <w:rsid w:val="00DB2A2C"/>
    <w:rsid w:val="00DD3DCD"/>
    <w:rsid w:val="00DD55C5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940"/>
    <w:rsid w:val="00E611D2"/>
    <w:rsid w:val="00E814E1"/>
    <w:rsid w:val="00E90CC2"/>
    <w:rsid w:val="00E928CC"/>
    <w:rsid w:val="00E93E5F"/>
    <w:rsid w:val="00E964C2"/>
    <w:rsid w:val="00E974B2"/>
    <w:rsid w:val="00EA5F94"/>
    <w:rsid w:val="00EB1378"/>
    <w:rsid w:val="00EC6445"/>
    <w:rsid w:val="00EC7F8C"/>
    <w:rsid w:val="00ED7B56"/>
    <w:rsid w:val="00EE4273"/>
    <w:rsid w:val="00EE60A1"/>
    <w:rsid w:val="00EE6482"/>
    <w:rsid w:val="00EF6D79"/>
    <w:rsid w:val="00F0756B"/>
    <w:rsid w:val="00F117B1"/>
    <w:rsid w:val="00F12FE5"/>
    <w:rsid w:val="00F14F2B"/>
    <w:rsid w:val="00F15498"/>
    <w:rsid w:val="00F21B6C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66B88"/>
    <w:rsid w:val="00F66FAE"/>
    <w:rsid w:val="00F75F41"/>
    <w:rsid w:val="00F835D7"/>
    <w:rsid w:val="00F93FE2"/>
    <w:rsid w:val="00F9737E"/>
    <w:rsid w:val="00FA61B3"/>
    <w:rsid w:val="00FC3803"/>
    <w:rsid w:val="00FC693F"/>
    <w:rsid w:val="00FC702E"/>
    <w:rsid w:val="00FD0E3A"/>
    <w:rsid w:val="00FD2370"/>
    <w:rsid w:val="00FD255C"/>
    <w:rsid w:val="00FD2D0B"/>
    <w:rsid w:val="00FE532B"/>
    <w:rsid w:val="00FE6168"/>
    <w:rsid w:val="00FE780E"/>
    <w:rsid w:val="00FE7A80"/>
    <w:rsid w:val="00FF289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0C60BE-739B-4013-B57F-CAEE875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Afrouz Ghaemi</cp:lastModifiedBy>
  <cp:revision>149</cp:revision>
  <dcterms:created xsi:type="dcterms:W3CDTF">2025-06-13T19:31:00Z</dcterms:created>
  <dcterms:modified xsi:type="dcterms:W3CDTF">2025-09-05T11:39:00Z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