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4A62" w14:textId="77777777" w:rsidR="00C36D33" w:rsidRDefault="00C36D33" w:rsidP="00F75F41">
      <w:pPr>
        <w:jc w:val="center"/>
        <w:rPr>
          <w:b/>
          <w:bCs/>
        </w:rPr>
      </w:pPr>
    </w:p>
    <w:p w14:paraId="0A3227EA" w14:textId="77777777" w:rsidR="00C36D33" w:rsidRPr="00361446" w:rsidRDefault="00C36D33" w:rsidP="00C36D33">
      <w:pPr>
        <w:rPr>
          <w:rFonts w:ascii="Helvetica Neue" w:hAnsi="Helvetica Neue"/>
          <w:b/>
          <w:bCs/>
          <w:noProof/>
        </w:rPr>
      </w:pPr>
      <w:r w:rsidRPr="00361446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45EDB5E" wp14:editId="66127193">
                <wp:simplePos x="0" y="0"/>
                <wp:positionH relativeFrom="column">
                  <wp:posOffset>2435860</wp:posOffset>
                </wp:positionH>
                <wp:positionV relativeFrom="paragraph">
                  <wp:posOffset>-1865746</wp:posOffset>
                </wp:positionV>
                <wp:extent cx="4660935" cy="3759200"/>
                <wp:effectExtent l="38100" t="0" r="0" b="444500"/>
                <wp:wrapNone/>
                <wp:docPr id="16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6E0D18-9514-9692-D6AC-17D841E8C7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35" cy="3759200"/>
                          <a:chOff x="0" y="0"/>
                          <a:chExt cx="4510223" cy="3637376"/>
                        </a:xfrm>
                      </wpg:grpSpPr>
                      <wps:wsp>
                        <wps:cNvPr id="210557693" name="Freeform 210557693">
                          <a:extLst>
                            <a:ext uri="{FF2B5EF4-FFF2-40B4-BE49-F238E27FC236}">
                              <a16:creationId xmlns:a16="http://schemas.microsoft.com/office/drawing/2014/main" id="{82904297-E443-29A7-395D-A64DAB2303F7}"/>
                            </a:ext>
                          </a:extLst>
                        </wps:cNvPr>
                        <wps:cNvSpPr/>
                        <wps:spPr>
                          <a:xfrm rot="7001561">
                            <a:off x="2648462" y="1775616"/>
                            <a:ext cx="1554435" cy="2169086"/>
                          </a:xfrm>
                          <a:custGeom>
                            <a:avLst/>
                            <a:gdLst>
                              <a:gd name="connsiteX0" fmla="*/ 0 w 1554435"/>
                              <a:gd name="connsiteY0" fmla="*/ 1346683 h 2169086"/>
                              <a:gd name="connsiteX1" fmla="*/ 15591 w 1554435"/>
                              <a:gd name="connsiteY1" fmla="*/ 1245261 h 2169086"/>
                              <a:gd name="connsiteX2" fmla="*/ 284514 w 1554435"/>
                              <a:gd name="connsiteY2" fmla="*/ 641534 h 2169086"/>
                              <a:gd name="connsiteX3" fmla="*/ 311376 w 1554435"/>
                              <a:gd name="connsiteY3" fmla="*/ 608009 h 2169086"/>
                              <a:gd name="connsiteX4" fmla="*/ 1517423 w 1554435"/>
                              <a:gd name="connsiteY4" fmla="*/ 1624 h 2169086"/>
                              <a:gd name="connsiteX5" fmla="*/ 1554435 w 1554435"/>
                              <a:gd name="connsiteY5" fmla="*/ 0 h 2169086"/>
                              <a:gd name="connsiteX6" fmla="*/ 1020712 w 1554435"/>
                              <a:gd name="connsiteY6" fmla="*/ 1973466 h 2169086"/>
                              <a:gd name="connsiteX7" fmla="*/ 1063373 w 1554435"/>
                              <a:gd name="connsiteY7" fmla="*/ 2169086 h 2169086"/>
                              <a:gd name="connsiteX8" fmla="*/ 975173 w 1554435"/>
                              <a:gd name="connsiteY8" fmla="*/ 2043970 h 2169086"/>
                              <a:gd name="connsiteX9" fmla="*/ 181127 w 1554435"/>
                              <a:gd name="connsiteY9" fmla="*/ 1418674 h 2169086"/>
                              <a:gd name="connsiteX10" fmla="*/ 0 w 1554435"/>
                              <a:gd name="connsiteY10" fmla="*/ 1346683 h 2169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554435" h="2169086">
                                <a:moveTo>
                                  <a:pt x="0" y="1346683"/>
                                </a:moveTo>
                                <a:lnTo>
                                  <a:pt x="15591" y="1245261"/>
                                </a:lnTo>
                                <a:cubicBezTo>
                                  <a:pt x="61362" y="1023177"/>
                                  <a:pt x="154676" y="818287"/>
                                  <a:pt x="284514" y="641534"/>
                                </a:cubicBezTo>
                                <a:lnTo>
                                  <a:pt x="311376" y="608009"/>
                                </a:lnTo>
                                <a:lnTo>
                                  <a:pt x="1517423" y="1624"/>
                                </a:lnTo>
                                <a:lnTo>
                                  <a:pt x="1554435" y="0"/>
                                </a:lnTo>
                                <a:cubicBezTo>
                                  <a:pt x="1080015" y="564458"/>
                                  <a:pt x="902106" y="1288970"/>
                                  <a:pt x="1020712" y="1973466"/>
                                </a:cubicBezTo>
                                <a:lnTo>
                                  <a:pt x="1063373" y="2169086"/>
                                </a:lnTo>
                                <a:lnTo>
                                  <a:pt x="975173" y="2043970"/>
                                </a:lnTo>
                                <a:cubicBezTo>
                                  <a:pt x="759895" y="1768518"/>
                                  <a:pt x="485486" y="1556746"/>
                                  <a:pt x="181127" y="1418674"/>
                                </a:cubicBezTo>
                                <a:lnTo>
                                  <a:pt x="0" y="1346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1303031745" name="Freeform 1303031745">
                          <a:extLst>
                            <a:ext uri="{FF2B5EF4-FFF2-40B4-BE49-F238E27FC236}">
                              <a16:creationId xmlns:a16="http://schemas.microsoft.com/office/drawing/2014/main" id="{37B5B8E5-002C-495D-4AB5-B31FD3008152}"/>
                            </a:ext>
                          </a:extLst>
                        </wps:cNvPr>
                        <wps:cNvSpPr/>
                        <wps:spPr>
                          <a:xfrm rot="7001561">
                            <a:off x="566602" y="-566602"/>
                            <a:ext cx="2667864" cy="3801067"/>
                          </a:xfrm>
                          <a:custGeom>
                            <a:avLst/>
                            <a:gdLst>
                              <a:gd name="connsiteX0" fmla="*/ 1834004 w 2667864"/>
                              <a:gd name="connsiteY0" fmla="*/ 3801067 h 3801067"/>
                              <a:gd name="connsiteX1" fmla="*/ 0 w 2667864"/>
                              <a:gd name="connsiteY1" fmla="*/ 153395 h 3801067"/>
                              <a:gd name="connsiteX2" fmla="*/ 258868 w 2667864"/>
                              <a:gd name="connsiteY2" fmla="*/ 23240 h 3801067"/>
                              <a:gd name="connsiteX3" fmla="*/ 442566 w 2667864"/>
                              <a:gd name="connsiteY3" fmla="*/ 3368 h 3801067"/>
                              <a:gd name="connsiteX4" fmla="*/ 1230337 w 2667864"/>
                              <a:gd name="connsiteY4" fmla="*/ 112549 h 3801067"/>
                              <a:gd name="connsiteX5" fmla="*/ 1235187 w 2667864"/>
                              <a:gd name="connsiteY5" fmla="*/ 114477 h 3801067"/>
                              <a:gd name="connsiteX6" fmla="*/ 1226975 w 2667864"/>
                              <a:gd name="connsiteY6" fmla="*/ 167905 h 3801067"/>
                              <a:gd name="connsiteX7" fmla="*/ 1218865 w 2667864"/>
                              <a:gd name="connsiteY7" fmla="*/ 327361 h 3801067"/>
                              <a:gd name="connsiteX8" fmla="*/ 2629022 w 2667864"/>
                              <a:gd name="connsiteY8" fmla="*/ 1878877 h 3801067"/>
                              <a:gd name="connsiteX9" fmla="*/ 2650144 w 2667864"/>
                              <a:gd name="connsiteY9" fmla="*/ 1879935 h 3801067"/>
                              <a:gd name="connsiteX10" fmla="*/ 2662118 w 2667864"/>
                              <a:gd name="connsiteY10" fmla="*/ 1977475 h 3801067"/>
                              <a:gd name="connsiteX11" fmla="*/ 1935640 w 2667864"/>
                              <a:gd name="connsiteY11" fmla="*/ 3722308 h 3801067"/>
                              <a:gd name="connsiteX12" fmla="*/ 1834004 w 2667864"/>
                              <a:gd name="connsiteY12" fmla="*/ 3801067 h 38010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667864" h="3801067">
                                <a:moveTo>
                                  <a:pt x="1834004" y="3801067"/>
                                </a:moveTo>
                                <a:lnTo>
                                  <a:pt x="0" y="153395"/>
                                </a:lnTo>
                                <a:lnTo>
                                  <a:pt x="258868" y="23240"/>
                                </a:lnTo>
                                <a:lnTo>
                                  <a:pt x="442566" y="3368"/>
                                </a:lnTo>
                                <a:cubicBezTo>
                                  <a:pt x="710628" y="-12107"/>
                                  <a:pt x="978199" y="25997"/>
                                  <a:pt x="1230337" y="112549"/>
                                </a:cubicBezTo>
                                <a:lnTo>
                                  <a:pt x="1235187" y="114477"/>
                                </a:lnTo>
                                <a:lnTo>
                                  <a:pt x="1226975" y="167905"/>
                                </a:lnTo>
                                <a:cubicBezTo>
                                  <a:pt x="1221612" y="220333"/>
                                  <a:pt x="1218865" y="273528"/>
                                  <a:pt x="1218865" y="327361"/>
                                </a:cubicBezTo>
                                <a:cubicBezTo>
                                  <a:pt x="1218866" y="1134854"/>
                                  <a:pt x="1836958" y="1799011"/>
                                  <a:pt x="2629022" y="1878877"/>
                                </a:cubicBezTo>
                                <a:lnTo>
                                  <a:pt x="2650144" y="1879935"/>
                                </a:lnTo>
                                <a:lnTo>
                                  <a:pt x="2662118" y="1977475"/>
                                </a:lnTo>
                                <a:cubicBezTo>
                                  <a:pt x="2711044" y="2640407"/>
                                  <a:pt x="2445740" y="3294677"/>
                                  <a:pt x="1935640" y="3722308"/>
                                </a:cubicBezTo>
                                <a:lnTo>
                                  <a:pt x="1834004" y="3801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737357315" name="Rectangle 737357315">
                          <a:extLst>
                            <a:ext uri="{FF2B5EF4-FFF2-40B4-BE49-F238E27FC236}">
                              <a16:creationId xmlns:a16="http://schemas.microsoft.com/office/drawing/2014/main" id="{BC0B6D03-17F0-1613-32D5-848AB3BCF1B6}"/>
                            </a:ext>
                          </a:extLst>
                        </wps:cNvPr>
                        <wps:cNvSpPr/>
                        <wps:spPr>
                          <a:xfrm>
                            <a:off x="3236167" y="1126149"/>
                            <a:ext cx="824520" cy="1548201"/>
                          </a:xfrm>
                          <a:prstGeom prst="rect">
                            <a:avLst/>
                          </a:pr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40114915" name="Freeform 740114915">
                          <a:extLst>
                            <a:ext uri="{FF2B5EF4-FFF2-40B4-BE49-F238E27FC236}">
                              <a16:creationId xmlns:a16="http://schemas.microsoft.com/office/drawing/2014/main" id="{63A1D48E-D59B-0548-CD1B-474EB86DE570}"/>
                            </a:ext>
                          </a:extLst>
                        </wps:cNvPr>
                        <wps:cNvSpPr/>
                        <wps:spPr>
                          <a:xfrm rot="7001561">
                            <a:off x="1722173" y="1393550"/>
                            <a:ext cx="1431279" cy="1765458"/>
                          </a:xfrm>
                          <a:custGeom>
                            <a:avLst/>
                            <a:gdLst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81511 w 1431279"/>
                              <a:gd name="connsiteY7" fmla="*/ 830733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1122 w 1431279"/>
                              <a:gd name="connsiteY6" fmla="*/ 798282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431279" h="1765458">
                                <a:moveTo>
                                  <a:pt x="189583" y="956267"/>
                                </a:moveTo>
                                <a:cubicBezTo>
                                  <a:pt x="68678" y="735287"/>
                                  <a:pt x="1" y="482048"/>
                                  <a:pt x="0" y="212884"/>
                                </a:cubicBezTo>
                                <a:cubicBezTo>
                                  <a:pt x="0" y="159051"/>
                                  <a:pt x="2747" y="105856"/>
                                  <a:pt x="8110" y="53428"/>
                                </a:cubicBezTo>
                                <a:lnTo>
                                  <a:pt x="16322" y="0"/>
                                </a:lnTo>
                                <a:lnTo>
                                  <a:pt x="197449" y="71991"/>
                                </a:lnTo>
                                <a:cubicBezTo>
                                  <a:pt x="501808" y="210063"/>
                                  <a:pt x="776217" y="421834"/>
                                  <a:pt x="991495" y="697287"/>
                                </a:cubicBezTo>
                                <a:lnTo>
                                  <a:pt x="1071122" y="798282"/>
                                </a:lnTo>
                                <a:cubicBezTo>
                                  <a:pt x="1071727" y="801059"/>
                                  <a:pt x="1090921" y="862011"/>
                                  <a:pt x="1091526" y="864788"/>
                                </a:cubicBezTo>
                                <a:cubicBezTo>
                                  <a:pt x="1144898" y="1067137"/>
                                  <a:pt x="1214941" y="1230028"/>
                                  <a:pt x="1321686" y="1416171"/>
                                </a:cubicBezTo>
                                <a:lnTo>
                                  <a:pt x="1387016" y="1519183"/>
                                </a:lnTo>
                                <a:lnTo>
                                  <a:pt x="1418208" y="1658980"/>
                                </a:lnTo>
                                <a:lnTo>
                                  <a:pt x="1431279" y="1765458"/>
                                </a:lnTo>
                                <a:lnTo>
                                  <a:pt x="1410157" y="1764400"/>
                                </a:lnTo>
                                <a:cubicBezTo>
                                  <a:pt x="882114" y="1711156"/>
                                  <a:pt x="431392" y="1398227"/>
                                  <a:pt x="189583" y="956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7DAE4FD3" id="Group 15" o:spid="_x0000_s1026" style="position:absolute;margin-left:191.8pt;margin-top:-146.9pt;width:367pt;height:296pt;z-index:251661312;mso-width-relative:margin;mso-height-relative:margin" coordsize="45102,3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">
                <v:shape id="Freeform 210557693" o:spid="_x0000_s1027" style="position:absolute;left:26485;top:17755;width:15544;height:21691;rotation:7647572fd;visibility:visible;mso-wrap-style:square;v-text-anchor:middle" coordsize="1554435,2169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" path="m,1346683l15591,1245261c61362,1023177,154676,818287,284514,641534r26862,-33525l1517423,1624,1554435,c1080015,564458,902106,1288970,1020712,1973466r42661,195620l975173,2043970c759895,1768518,485486,1556746,181127,1418674l,1346683xe" fillcolor="#3cb878" strokecolor="#3cb878" strokeweight="1.5pt">
                  <v:stroke joinstyle="miter"/>
                  <v:path arrowok="t" o:connecttype="custom" o:connectlocs="0,1346683;15591,1245261;284514,641534;311376,608009;1517423,1624;1554435,0;1020712,1973466;1063373,2169086;975173,2043970;181127,1418674;0,1346683" o:connectangles="0,0,0,0,0,0,0,0,0,0,0"/>
                </v:shape>
                <v:shape id="Freeform 1303031745" o:spid="_x0000_s1028" style="position:absolute;left:5666;top:-5666;width:26678;height:38010;rotation:7647572fd;visibility:visible;mso-wrap-style:square;v-text-anchor:middle" coordsize="2667864,380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" path="m1834004,3801067l,153395,258868,23240,442566,3368v268062,-15475,535633,22629,787771,109181l1235187,114477r-8212,53428c1221612,220333,1218865,273528,1218865,327361v1,807493,618093,1471650,1410157,1551516l2650144,1879935r11974,97540c2711044,2640407,2445740,3294677,1935640,3722308r-101636,78759xe" fillcolor="#3cb878" strokecolor="#3cb878" strokeweight="1.5pt">
                  <v:stroke joinstyle="miter"/>
                  <v:path arrowok="t" o:connecttype="custom" o:connectlocs="1834004,3801067;0,153395;258868,23240;442566,3368;1230337,112549;1235187,114477;1226975,167905;1218865,327361;2629022,1878877;2650144,1879935;2662118,1977475;1935640,3722308;1834004,3801067" o:connectangles="0,0,0,0,0,0,0,0,0,0,0,0,0"/>
                </v:shape>
                <v:rect id="Rectangle 737357315" o:spid="_x0000_s1029" style="position:absolute;left:32361;top:11261;width:8245;height:15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" fillcolor="#3cb878" strokecolor="#3cb878" strokeweight="1.5pt"/>
                <v:shape id="Freeform 740114915" o:spid="_x0000_s1030" style="position:absolute;left:17221;top:13935;width:14313;height:17655;rotation:7647572fd;visibility:visible;mso-wrap-style:square;v-text-anchor:middle" coordsize="1431279,1765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" path="m189583,956267c68678,735287,1,482048,,212884,,159051,2747,105856,8110,53428l16322,,197449,71991c501808,210063,776217,421834,991495,697287r79627,100995c1071727,801059,1090921,862011,1091526,864788v53372,202349,123415,365240,230160,551383l1387016,1519183r31192,139797l1431279,1765458r-21122,-1058c882114,1711156,431392,1398227,189583,956267xe" fillcolor="#3cb878" strokecolor="#3cb878" strokeweight="1.5pt">
                  <v:stroke joinstyle="miter"/>
                  <v:path arrowok="t" o:connecttype="custom" o:connectlocs="189583,956267;0,212884;8110,53428;16322,0;197449,71991;991495,697287;1071122,798282;1091526,864788;1321686,1416171;1387016,1519183;1418208,1658980;1431279,1765458;1410157,1764400;189583,956267" o:connectangles="0,0,0,0,0,0,0,0,0,0,0,0,0,0"/>
                </v:shape>
              </v:group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C9BF8BB" wp14:editId="36A20017">
                <wp:simplePos x="0" y="0"/>
                <wp:positionH relativeFrom="column">
                  <wp:posOffset>-905164</wp:posOffset>
                </wp:positionH>
                <wp:positionV relativeFrom="paragraph">
                  <wp:posOffset>-905164</wp:posOffset>
                </wp:positionV>
                <wp:extent cx="2452192" cy="1616364"/>
                <wp:effectExtent l="0" t="0" r="12065" b="9525"/>
                <wp:wrapNone/>
                <wp:docPr id="11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C69239-7B5B-0B47-A1D9-AA574560CC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192" cy="1616364"/>
                        </a:xfrm>
                        <a:custGeom>
                          <a:avLst/>
                          <a:gdLst>
                            <a:gd name="connsiteX0" fmla="*/ 0 w 4120896"/>
                            <a:gd name="connsiteY0" fmla="*/ 2682240 h 2710396"/>
                            <a:gd name="connsiteX1" fmla="*/ 1060704 w 4120896"/>
                            <a:gd name="connsiteY1" fmla="*/ 2682240 h 2710396"/>
                            <a:gd name="connsiteX2" fmla="*/ 2109216 w 4120896"/>
                            <a:gd name="connsiteY2" fmla="*/ 2389632 h 2710396"/>
                            <a:gd name="connsiteX3" fmla="*/ 2926080 w 4120896"/>
                            <a:gd name="connsiteY3" fmla="*/ 1901952 h 2710396"/>
                            <a:gd name="connsiteX4" fmla="*/ 3425952 w 4120896"/>
                            <a:gd name="connsiteY4" fmla="*/ 1402080 h 2710396"/>
                            <a:gd name="connsiteX5" fmla="*/ 3852672 w 4120896"/>
                            <a:gd name="connsiteY5" fmla="*/ 719328 h 2710396"/>
                            <a:gd name="connsiteX6" fmla="*/ 4120896 w 4120896"/>
                            <a:gd name="connsiteY6" fmla="*/ 0 h 2710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120896" h="2710396">
                              <a:moveTo>
                                <a:pt x="0" y="2682240"/>
                              </a:moveTo>
                              <a:cubicBezTo>
                                <a:pt x="354584" y="2706624"/>
                                <a:pt x="709168" y="2731008"/>
                                <a:pt x="1060704" y="2682240"/>
                              </a:cubicBezTo>
                              <a:cubicBezTo>
                                <a:pt x="1412240" y="2633472"/>
                                <a:pt x="1798320" y="2519680"/>
                                <a:pt x="2109216" y="2389632"/>
                              </a:cubicBezTo>
                              <a:cubicBezTo>
                                <a:pt x="2420112" y="2259584"/>
                                <a:pt x="2706624" y="2066544"/>
                                <a:pt x="2926080" y="1901952"/>
                              </a:cubicBezTo>
                              <a:cubicBezTo>
                                <a:pt x="3145536" y="1737360"/>
                                <a:pt x="3271520" y="1599184"/>
                                <a:pt x="3425952" y="1402080"/>
                              </a:cubicBezTo>
                              <a:cubicBezTo>
                                <a:pt x="3580384" y="1204976"/>
                                <a:pt x="3736848" y="953008"/>
                                <a:pt x="3852672" y="719328"/>
                              </a:cubicBezTo>
                              <a:cubicBezTo>
                                <a:pt x="3968496" y="485648"/>
                                <a:pt x="4044696" y="242824"/>
                                <a:pt x="4120896" y="0"/>
                              </a:cubicBezTo>
                            </a:path>
                          </a:pathLst>
                        </a:custGeom>
                        <a:solidFill>
                          <a:srgbClr val="FFC500"/>
                        </a:solidFill>
                        <a:ln w="1270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F28034B" id="Freeform 10" o:spid="_x0000_s1026" style="position:absolute;margin-left:-71.25pt;margin-top:-71.25pt;width:193.1pt;height:12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20896,271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" path="m,2682240v354584,24384,709168,48768,1060704,c1412240,2633472,1798320,2519680,2109216,2389632v310896,-130048,597408,-323088,816864,-487680c3145536,1737360,3271520,1599184,3425952,1402080v154432,-197104,310896,-449072,426720,-682752c3968496,485648,4044696,242824,4120896,e" fillcolor="#ffc500" strokecolor="#ffc500" strokeweight="1pt">
                <v:stroke joinstyle="miter"/>
                <v:path arrowok="t" o:connecttype="custom" o:connectlocs="0,1599573;631186,1599573;1255116,1425074;1741201,1134243;2038657,836140;2292582,428976;2452192,0" o:connectangles="0,0,0,0,0,0,0"/>
              </v:shape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EA4A65" wp14:editId="5A34EEF0">
                <wp:simplePos x="0" y="0"/>
                <wp:positionH relativeFrom="column">
                  <wp:posOffset>-475615</wp:posOffset>
                </wp:positionH>
                <wp:positionV relativeFrom="paragraph">
                  <wp:posOffset>-1327785</wp:posOffset>
                </wp:positionV>
                <wp:extent cx="1599565" cy="2451735"/>
                <wp:effectExtent l="18415" t="6985" r="57150" b="31750"/>
                <wp:wrapNone/>
                <wp:docPr id="7" name="Right Tri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846320-F52C-CBF4-B0C9-80C3A0737E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99565" cy="2451735"/>
                        </a:xfrm>
                        <a:prstGeom prst="rtTriangle">
                          <a:avLst/>
                        </a:prstGeom>
                        <a:solidFill>
                          <a:srgbClr val="FFC500"/>
                        </a:solidFill>
                        <a:ln w="1905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5027EF6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6" o:spid="_x0000_s1026" type="#_x0000_t6" style="position:absolute;margin-left:-37.45pt;margin-top:-104.55pt;width:125.95pt;height:193.0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" fillcolor="#ffc500" strokecolor="#ffc500" strokeweight="1.5pt"/>
            </w:pict>
          </mc:Fallback>
        </mc:AlternateContent>
      </w:r>
      <w:r w:rsidRPr="00361446">
        <w:rPr>
          <w:rFonts w:ascii="Helvetica Neue" w:hAnsi="Helvetica Neue"/>
          <w:b/>
          <w:bCs/>
          <w:noProof/>
          <w:sz w:val="84"/>
          <w:szCs w:val="84"/>
        </w:rPr>
        <w:t>A</w:t>
      </w:r>
      <w:r w:rsidRPr="00361446">
        <w:rPr>
          <w:rFonts w:ascii="Helvetica Neue" w:hAnsi="Helvetica Neue"/>
          <w:b/>
          <w:bCs/>
          <w:noProof/>
          <w:sz w:val="72"/>
          <w:szCs w:val="72"/>
        </w:rPr>
        <w:t>ntifragicity</w:t>
      </w:r>
    </w:p>
    <w:p w14:paraId="084C84DA" w14:textId="77777777" w:rsidR="00C36D33" w:rsidRPr="00C36D33" w:rsidRDefault="00C36D33" w:rsidP="00C36D33">
      <w:pPr>
        <w:rPr>
          <w:rFonts w:ascii="Helvetica Neue" w:hAnsi="Helvetica Neue"/>
          <w:noProof/>
          <w:color w:val="A6A6A6" w:themeColor="background1" w:themeShade="A6"/>
          <w:sz w:val="36"/>
          <w:szCs w:val="36"/>
        </w:rPr>
      </w:pPr>
    </w:p>
    <w:p w14:paraId="567075B2" w14:textId="696E7CF6" w:rsidR="005E1A6C" w:rsidRDefault="00C36D33" w:rsidP="00C36D33">
      <w:pPr>
        <w:jc w:val="center"/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</w:pP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Minutes of the </w:t>
      </w:r>
      <w:r w:rsidR="005E1A6C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WP2</w:t>
      </w: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  <w:r w:rsidR="000A6CE5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Meeting</w:t>
      </w: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</w:p>
    <w:p w14:paraId="6C6C0EC3" w14:textId="48824AC5" w:rsidR="00C36D33" w:rsidRPr="00793F6D" w:rsidRDefault="00D931D7" w:rsidP="00C36D33">
      <w:pPr>
        <w:jc w:val="center"/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</w:pPr>
      <w:r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Friday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E81006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1</w:t>
      </w:r>
      <w:r w:rsidR="009478D2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9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010B0E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September</w:t>
      </w:r>
      <w:r w:rsidR="00C36D33" w:rsidRPr="00793F6D">
        <w:rPr>
          <w:rFonts w:ascii="Aptos" w:hAnsi="Aptos" w:cs="Aptos"/>
          <w:b/>
          <w:bCs/>
          <w:i/>
          <w:iCs/>
          <w:color w:val="1F497D" w:themeColor="text2"/>
          <w:sz w:val="24"/>
          <w:szCs w:val="24"/>
        </w:rPr>
        <w:t> </w:t>
      </w:r>
      <w:r w:rsidR="00C36D33" w:rsidRPr="00793F6D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2025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- 9:00 – 10:00</w:t>
      </w:r>
    </w:p>
    <w:p w14:paraId="35FC1FDB" w14:textId="77777777" w:rsidR="00C36D33" w:rsidRPr="00361446" w:rsidRDefault="00B10465" w:rsidP="00C36D33">
      <w:pPr>
        <w:rPr>
          <w:rFonts w:ascii="Helvetica Neue" w:hAnsi="Helvetica Neue"/>
        </w:rPr>
      </w:pPr>
      <w:r>
        <w:rPr>
          <w:rFonts w:ascii="Helvetica Neue" w:hAnsi="Helvetica Neue"/>
          <w:noProof/>
        </w:rPr>
        <w:pict w14:anchorId="788B11AE">
          <v:rect id="_x0000_i1025" style="width:376.25pt;height:.05pt" o:hrpct="804" o:hralign="center" o:hrstd="t" o:hr="t" fillcolor="#a0a0a0" stroked="f"/>
        </w:pict>
      </w:r>
    </w:p>
    <w:p w14:paraId="595702DC" w14:textId="77777777" w:rsidR="00F9737E" w:rsidRPr="00F9737E" w:rsidRDefault="00F9737E" w:rsidP="00F9737E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9737E">
        <w:rPr>
          <w:rFonts w:asciiTheme="majorBidi" w:hAnsiTheme="majorBidi" w:cstheme="majorBidi"/>
          <w:b/>
          <w:bCs/>
          <w:sz w:val="24"/>
          <w:szCs w:val="24"/>
        </w:rPr>
        <w:t>Attendance:</w:t>
      </w:r>
    </w:p>
    <w:p w14:paraId="3A005F2B" w14:textId="77777777" w:rsidR="00283957" w:rsidRDefault="00283957" w:rsidP="00A772CB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</w:p>
    <w:p w14:paraId="0B8D9062" w14:textId="61408956" w:rsidR="009D27F3" w:rsidRPr="00F9737E" w:rsidRDefault="00283957" w:rsidP="00E60CFA">
      <w:pPr>
        <w:pStyle w:val="ListNumber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  <w:r w:rsidRPr="0063495F">
        <w:rPr>
          <w:rFonts w:asciiTheme="majorBidi" w:hAnsiTheme="majorBidi" w:cstheme="majorBidi"/>
          <w:sz w:val="24"/>
          <w:szCs w:val="24"/>
        </w:rPr>
        <w:t xml:space="preserve">Yacine Rezgui, Ali Ghoroghi, Evangelos Manthos, </w:t>
      </w:r>
      <w:r w:rsidR="004E638E" w:rsidRPr="0063495F">
        <w:rPr>
          <w:rFonts w:asciiTheme="majorBidi" w:hAnsiTheme="majorBidi" w:cstheme="majorBidi"/>
          <w:sz w:val="24"/>
          <w:szCs w:val="24"/>
        </w:rPr>
        <w:t xml:space="preserve">Sun </w:t>
      </w:r>
      <w:proofErr w:type="spellStart"/>
      <w:proofErr w:type="gramStart"/>
      <w:r w:rsidR="004E638E" w:rsidRPr="0063495F">
        <w:rPr>
          <w:rFonts w:asciiTheme="majorBidi" w:hAnsiTheme="majorBidi" w:cstheme="majorBidi"/>
          <w:sz w:val="24"/>
          <w:szCs w:val="24"/>
        </w:rPr>
        <w:t>Linghang</w:t>
      </w:r>
      <w:proofErr w:type="spellEnd"/>
      <w:r w:rsidR="004E638E" w:rsidRPr="0063495F">
        <w:rPr>
          <w:rFonts w:asciiTheme="majorBidi" w:hAnsiTheme="majorBidi" w:cstheme="majorBidi"/>
          <w:sz w:val="24"/>
          <w:szCs w:val="24"/>
        </w:rPr>
        <w:t>,  Marianna</w:t>
      </w:r>
      <w:proofErr w:type="gramEnd"/>
      <w:r w:rsidR="004E638E" w:rsidRPr="0063495F">
        <w:rPr>
          <w:rFonts w:asciiTheme="majorBidi" w:hAnsiTheme="majorBidi" w:cstheme="majorBidi"/>
          <w:sz w:val="24"/>
          <w:szCs w:val="24"/>
        </w:rPr>
        <w:t xml:space="preserve"> Páleníková,</w:t>
      </w:r>
      <w:r w:rsidR="00B3445D">
        <w:rPr>
          <w:rFonts w:asciiTheme="majorBidi" w:hAnsiTheme="majorBidi" w:cstheme="majorBidi"/>
          <w:sz w:val="24"/>
          <w:szCs w:val="24"/>
        </w:rPr>
        <w:t xml:space="preserve"> </w:t>
      </w:r>
      <w:r w:rsidR="004B3EC9" w:rsidRPr="0063495F">
        <w:rPr>
          <w:rFonts w:asciiTheme="majorBidi" w:hAnsiTheme="majorBidi" w:cstheme="majorBidi"/>
          <w:sz w:val="24"/>
          <w:szCs w:val="24"/>
        </w:rPr>
        <w:t>Afrouz Ghaemi, Katerina Moschopoulou</w:t>
      </w:r>
      <w:r w:rsidR="001A720C" w:rsidRPr="0063495F">
        <w:rPr>
          <w:rFonts w:asciiTheme="majorBidi" w:hAnsiTheme="majorBidi" w:cstheme="majorBidi"/>
          <w:sz w:val="24"/>
          <w:szCs w:val="24"/>
        </w:rPr>
        <w:t xml:space="preserve">, </w:t>
      </w:r>
      <w:r w:rsidR="003045E7" w:rsidRPr="003045E7">
        <w:rPr>
          <w:rFonts w:asciiTheme="majorBidi" w:hAnsiTheme="majorBidi" w:cstheme="majorBidi"/>
          <w:sz w:val="24"/>
          <w:szCs w:val="24"/>
        </w:rPr>
        <w:t xml:space="preserve">Theocharis </w:t>
      </w:r>
      <w:proofErr w:type="spellStart"/>
      <w:r w:rsidR="003045E7" w:rsidRPr="003045E7">
        <w:rPr>
          <w:rFonts w:asciiTheme="majorBidi" w:hAnsiTheme="majorBidi" w:cstheme="majorBidi"/>
          <w:sz w:val="24"/>
          <w:szCs w:val="24"/>
        </w:rPr>
        <w:t>Vlachopanagiotis</w:t>
      </w:r>
      <w:proofErr w:type="spellEnd"/>
      <w:r w:rsidR="003045E7">
        <w:rPr>
          <w:rFonts w:asciiTheme="majorBidi" w:hAnsiTheme="majorBidi" w:cstheme="majorBidi"/>
          <w:sz w:val="24"/>
          <w:szCs w:val="24"/>
        </w:rPr>
        <w:t>,</w:t>
      </w:r>
      <w:r w:rsidR="003045E7" w:rsidRPr="003045E7">
        <w:rPr>
          <w:rFonts w:asciiTheme="majorBidi" w:hAnsiTheme="majorBidi" w:cstheme="majorBidi"/>
          <w:sz w:val="24"/>
          <w:szCs w:val="24"/>
        </w:rPr>
        <w:t xml:space="preserve"> </w:t>
      </w:r>
      <w:r w:rsidR="009D27F3" w:rsidRPr="009D27F3">
        <w:rPr>
          <w:rFonts w:asciiTheme="majorBidi" w:hAnsiTheme="majorBidi" w:cstheme="majorBidi"/>
          <w:sz w:val="24"/>
          <w:szCs w:val="24"/>
        </w:rPr>
        <w:t xml:space="preserve">Anastasia Tzioutziou, Andrei Hodorog, Cyrille Medard De Chardon, </w:t>
      </w:r>
      <w:proofErr w:type="spellStart"/>
      <w:r w:rsidR="009D27F3" w:rsidRPr="009D27F3">
        <w:rPr>
          <w:rFonts w:asciiTheme="majorBidi" w:hAnsiTheme="majorBidi" w:cstheme="majorBidi"/>
          <w:sz w:val="24"/>
          <w:szCs w:val="24"/>
        </w:rPr>
        <w:t>Zhaoxing</w:t>
      </w:r>
      <w:proofErr w:type="spellEnd"/>
      <w:r w:rsidR="009D27F3" w:rsidRPr="009D27F3">
        <w:rPr>
          <w:rFonts w:asciiTheme="majorBidi" w:hAnsiTheme="majorBidi" w:cstheme="majorBidi"/>
          <w:sz w:val="24"/>
          <w:szCs w:val="24"/>
        </w:rPr>
        <w:t xml:space="preserve"> Wang, Alexandros Koimtzoglou</w:t>
      </w:r>
    </w:p>
    <w:p w14:paraId="5B60075C" w14:textId="77777777" w:rsidR="004E638E" w:rsidRDefault="004E638E" w:rsidP="00064AAD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C820117" w14:textId="1B7DEFB5" w:rsidR="00B355D4" w:rsidRDefault="00B355D4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55D4">
        <w:rPr>
          <w:rFonts w:asciiTheme="majorBidi" w:hAnsiTheme="majorBidi" w:cstheme="majorBidi"/>
          <w:b/>
          <w:bCs/>
          <w:sz w:val="24"/>
          <w:szCs w:val="24"/>
        </w:rPr>
        <w:t>Meeting Summary</w:t>
      </w:r>
    </w:p>
    <w:p w14:paraId="6DEB5E36" w14:textId="77777777" w:rsidR="00525925" w:rsidRDefault="00525925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90434F2" w14:textId="769CD01A" w:rsidR="00525925" w:rsidRPr="00525925" w:rsidRDefault="00525925" w:rsidP="00525925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b/>
          <w:bCs/>
          <w:sz w:val="24"/>
          <w:szCs w:val="24"/>
          <w:lang w:val="en-GB"/>
        </w:rPr>
        <w:t>Consortium Agreement (YR):</w:t>
      </w:r>
    </w:p>
    <w:p w14:paraId="716FEE0B" w14:textId="77777777" w:rsidR="00525925" w:rsidRPr="00525925" w:rsidRDefault="00525925" w:rsidP="00525925">
      <w:pPr>
        <w:pStyle w:val="ListNumber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sz w:val="24"/>
          <w:szCs w:val="24"/>
          <w:lang w:val="en-GB"/>
        </w:rPr>
        <w:t>Cardiff legal confirmed receipt of AHEPA signatures.</w:t>
      </w:r>
    </w:p>
    <w:p w14:paraId="61B9A13D" w14:textId="77777777" w:rsidR="00525925" w:rsidRPr="00525925" w:rsidRDefault="00525925" w:rsidP="00525925">
      <w:pPr>
        <w:pStyle w:val="ListNumber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sz w:val="24"/>
          <w:szCs w:val="24"/>
          <w:lang w:val="en-GB"/>
        </w:rPr>
        <w:t>Cardiff finance preparing first round of SME payments.</w:t>
      </w:r>
    </w:p>
    <w:p w14:paraId="296B86FD" w14:textId="1EF3A8BB" w:rsidR="00525925" w:rsidRPr="00525925" w:rsidRDefault="00525925" w:rsidP="00525925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b/>
          <w:bCs/>
          <w:sz w:val="24"/>
          <w:szCs w:val="24"/>
          <w:lang w:val="en-GB"/>
        </w:rPr>
        <w:t>D2.1 Deliverable (YR):</w:t>
      </w:r>
    </w:p>
    <w:p w14:paraId="1D266BFB" w14:textId="77777777" w:rsidR="00525925" w:rsidRPr="00525925" w:rsidRDefault="00525925" w:rsidP="00525925">
      <w:pPr>
        <w:pStyle w:val="ListNumber"/>
        <w:numPr>
          <w:ilvl w:val="0"/>
          <w:numId w:val="26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sz w:val="24"/>
          <w:szCs w:val="24"/>
          <w:lang w:val="en-GB"/>
        </w:rPr>
        <w:t>Submitted to EC portal on 29 August; acknowledged by PO.</w:t>
      </w:r>
    </w:p>
    <w:p w14:paraId="66094E61" w14:textId="77777777" w:rsidR="00525925" w:rsidRPr="00525925" w:rsidRDefault="00525925" w:rsidP="00525925">
      <w:pPr>
        <w:pStyle w:val="ListNumber"/>
        <w:numPr>
          <w:ilvl w:val="0"/>
          <w:numId w:val="26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sz w:val="24"/>
          <w:szCs w:val="24"/>
          <w:lang w:val="en-GB"/>
        </w:rPr>
        <w:t>Partners reminded not to share until official approval.</w:t>
      </w:r>
    </w:p>
    <w:p w14:paraId="341754BD" w14:textId="2E3A0BC8" w:rsidR="00525925" w:rsidRPr="00525925" w:rsidRDefault="00525925" w:rsidP="00525925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b/>
          <w:bCs/>
          <w:sz w:val="24"/>
          <w:szCs w:val="24"/>
          <w:lang w:val="en-GB"/>
        </w:rPr>
        <w:t>Citizen Assemblies (</w:t>
      </w:r>
      <w:r w:rsidR="00485233">
        <w:rPr>
          <w:rFonts w:asciiTheme="majorBidi" w:hAnsiTheme="majorBidi" w:cstheme="majorBidi"/>
          <w:b/>
          <w:bCs/>
          <w:sz w:val="24"/>
          <w:szCs w:val="24"/>
          <w:lang w:val="en-GB"/>
        </w:rPr>
        <w:t>CMD</w:t>
      </w:r>
      <w:r w:rsidRPr="00525925">
        <w:rPr>
          <w:rFonts w:asciiTheme="majorBidi" w:hAnsiTheme="majorBidi" w:cstheme="majorBidi"/>
          <w:b/>
          <w:bCs/>
          <w:sz w:val="24"/>
          <w:szCs w:val="24"/>
          <w:lang w:val="en-GB"/>
        </w:rPr>
        <w:t>, MP</w:t>
      </w:r>
      <w:r w:rsidR="004B5A64">
        <w:rPr>
          <w:rFonts w:asciiTheme="majorBidi" w:hAnsiTheme="majorBidi" w:cstheme="majorBidi"/>
          <w:b/>
          <w:bCs/>
          <w:sz w:val="24"/>
          <w:szCs w:val="24"/>
          <w:lang w:val="en-GB"/>
        </w:rPr>
        <w:t>, KM</w:t>
      </w:r>
      <w:r w:rsidRPr="00525925">
        <w:rPr>
          <w:rFonts w:asciiTheme="majorBidi" w:hAnsiTheme="majorBidi" w:cstheme="majorBidi"/>
          <w:b/>
          <w:bCs/>
          <w:sz w:val="24"/>
          <w:szCs w:val="24"/>
          <w:lang w:val="en-GB"/>
        </w:rPr>
        <w:t>):</w:t>
      </w:r>
    </w:p>
    <w:p w14:paraId="7E1AA508" w14:textId="77777777" w:rsidR="00525925" w:rsidRPr="00525925" w:rsidRDefault="00525925" w:rsidP="00525925">
      <w:pPr>
        <w:pStyle w:val="ListNumber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sz w:val="24"/>
          <w:szCs w:val="24"/>
          <w:lang w:val="en-GB"/>
        </w:rPr>
        <w:t>Bratislava: confirmed for 22–24 and 31 January 2026.</w:t>
      </w:r>
    </w:p>
    <w:p w14:paraId="5F3A23F5" w14:textId="77777777" w:rsidR="00525925" w:rsidRPr="00525925" w:rsidRDefault="00525925" w:rsidP="00525925">
      <w:pPr>
        <w:pStyle w:val="ListNumber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sz w:val="24"/>
          <w:szCs w:val="24"/>
          <w:lang w:val="en-GB"/>
        </w:rPr>
        <w:t>Thessaloniki: expected early January 2026; venue under discussion (university or city hall).</w:t>
      </w:r>
    </w:p>
    <w:p w14:paraId="5482582D" w14:textId="77777777" w:rsidR="00525925" w:rsidRPr="00525925" w:rsidRDefault="00525925" w:rsidP="00525925">
      <w:pPr>
        <w:pStyle w:val="ListNumber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sz w:val="24"/>
          <w:szCs w:val="24"/>
          <w:lang w:val="en-GB"/>
        </w:rPr>
        <w:t>Larissa: tentative date in December 2025; LV and KM following up with local team.</w:t>
      </w:r>
    </w:p>
    <w:p w14:paraId="277D9EF3" w14:textId="77777777" w:rsidR="00525925" w:rsidRPr="00525925" w:rsidRDefault="00525925" w:rsidP="00525925">
      <w:pPr>
        <w:pStyle w:val="ListNumber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sz w:val="24"/>
          <w:szCs w:val="24"/>
          <w:lang w:val="en-GB"/>
        </w:rPr>
        <w:t xml:space="preserve">Zhytomyr/Odesa: collaboration with Horizon </w:t>
      </w:r>
      <w:r w:rsidRPr="00525925">
        <w:rPr>
          <w:rFonts w:asciiTheme="majorBidi" w:hAnsiTheme="majorBidi" w:cstheme="majorBidi"/>
          <w:i/>
          <w:iCs/>
          <w:sz w:val="24"/>
          <w:szCs w:val="24"/>
          <w:lang w:val="en-GB"/>
        </w:rPr>
        <w:t>Bridge</w:t>
      </w:r>
      <w:r w:rsidRPr="00525925">
        <w:rPr>
          <w:rFonts w:asciiTheme="majorBidi" w:hAnsiTheme="majorBidi" w:cstheme="majorBidi"/>
          <w:sz w:val="24"/>
          <w:szCs w:val="24"/>
          <w:lang w:val="en-GB"/>
        </w:rPr>
        <w:t xml:space="preserve"> project finalised; Zhytomyr assemblies to run late October–early November 2025. Odesa’s role will be observer/expert participation.</w:t>
      </w:r>
    </w:p>
    <w:p w14:paraId="194799A3" w14:textId="77777777" w:rsidR="00525925" w:rsidRPr="00525925" w:rsidRDefault="00525925" w:rsidP="00525925">
      <w:pPr>
        <w:pStyle w:val="ListNumber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sz w:val="24"/>
          <w:szCs w:val="24"/>
          <w:lang w:val="en-GB"/>
        </w:rPr>
        <w:t>Communications: Antonis to finalise outreach material by mid-October. A thematic areas meeting scheduled for next week.</w:t>
      </w:r>
    </w:p>
    <w:p w14:paraId="6ADDAF05" w14:textId="0B8A0CD3" w:rsidR="00525925" w:rsidRPr="00525925" w:rsidRDefault="00525925" w:rsidP="00525925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>T2.3 Equilibrium Model (AG):</w:t>
      </w:r>
    </w:p>
    <w:p w14:paraId="09D20DE3" w14:textId="1A03BAEA" w:rsidR="00525925" w:rsidRPr="00525925" w:rsidRDefault="00525925" w:rsidP="00F95283">
      <w:pPr>
        <w:pStyle w:val="ListNumber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sz w:val="24"/>
          <w:szCs w:val="24"/>
          <w:lang w:val="en-GB"/>
        </w:rPr>
        <w:t>A</w:t>
      </w:r>
      <w:r w:rsidR="00F95283">
        <w:rPr>
          <w:rFonts w:asciiTheme="majorBidi" w:hAnsiTheme="majorBidi" w:cstheme="majorBidi"/>
          <w:sz w:val="24"/>
          <w:szCs w:val="24"/>
          <w:lang w:val="en-GB"/>
        </w:rPr>
        <w:t>G</w:t>
      </w:r>
      <w:r w:rsidRPr="0052592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95283">
        <w:rPr>
          <w:rFonts w:asciiTheme="majorBidi" w:hAnsiTheme="majorBidi" w:cstheme="majorBidi"/>
          <w:sz w:val="24"/>
          <w:szCs w:val="24"/>
          <w:lang w:val="en-GB"/>
        </w:rPr>
        <w:t xml:space="preserve">responded the comments/questions from Nancy and </w:t>
      </w:r>
      <w:proofErr w:type="spellStart"/>
      <w:r w:rsidR="00F95283">
        <w:rPr>
          <w:rFonts w:asciiTheme="majorBidi" w:hAnsiTheme="majorBidi" w:cstheme="majorBidi"/>
          <w:sz w:val="24"/>
          <w:szCs w:val="24"/>
          <w:lang w:val="en-GB"/>
        </w:rPr>
        <w:t>Linhang</w:t>
      </w:r>
      <w:proofErr w:type="spellEnd"/>
      <w:r w:rsidR="00F95283">
        <w:rPr>
          <w:rFonts w:asciiTheme="majorBidi" w:hAnsiTheme="majorBidi" w:cstheme="majorBidi"/>
          <w:sz w:val="24"/>
          <w:szCs w:val="24"/>
          <w:lang w:val="en-GB"/>
        </w:rPr>
        <w:t xml:space="preserve"> and will present the modified model in the next meeting. </w:t>
      </w:r>
    </w:p>
    <w:p w14:paraId="5A6B6540" w14:textId="6A250C00" w:rsidR="00525925" w:rsidRPr="00525925" w:rsidRDefault="00525925" w:rsidP="00525925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b/>
          <w:bCs/>
          <w:sz w:val="24"/>
          <w:szCs w:val="24"/>
          <w:lang w:val="en-GB"/>
        </w:rPr>
        <w:t>T2.5 Ontology (AFG, ZW, AH):</w:t>
      </w:r>
    </w:p>
    <w:p w14:paraId="65183365" w14:textId="77777777" w:rsidR="00525925" w:rsidRPr="00525925" w:rsidRDefault="00525925" w:rsidP="00525925">
      <w:pPr>
        <w:pStyle w:val="ListNumber"/>
        <w:numPr>
          <w:ilvl w:val="0"/>
          <w:numId w:val="2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sz w:val="24"/>
          <w:szCs w:val="24"/>
          <w:lang w:val="en-GB"/>
        </w:rPr>
        <w:t>Kick-off held on 12 September.</w:t>
      </w:r>
    </w:p>
    <w:p w14:paraId="6C78A027" w14:textId="77777777" w:rsidR="00525925" w:rsidRPr="00525925" w:rsidRDefault="00525925" w:rsidP="00525925">
      <w:pPr>
        <w:pStyle w:val="ListNumber"/>
        <w:numPr>
          <w:ilvl w:val="0"/>
          <w:numId w:val="2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sz w:val="24"/>
          <w:szCs w:val="24"/>
          <w:lang w:val="en-GB"/>
        </w:rPr>
        <w:t>Ontology design following NEON methodology: competency questions, use cases, modularisation.</w:t>
      </w:r>
    </w:p>
    <w:p w14:paraId="6AA4D8AC" w14:textId="77777777" w:rsidR="00525925" w:rsidRPr="00525925" w:rsidRDefault="00525925" w:rsidP="00525925">
      <w:pPr>
        <w:pStyle w:val="ListNumber"/>
        <w:numPr>
          <w:ilvl w:val="0"/>
          <w:numId w:val="2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sz w:val="24"/>
          <w:szCs w:val="24"/>
          <w:lang w:val="en-GB"/>
        </w:rPr>
        <w:t>Next steps: partners to propose use cases and competency questions by end of September.</w:t>
      </w:r>
    </w:p>
    <w:p w14:paraId="51193CE3" w14:textId="77777777" w:rsidR="00525925" w:rsidRPr="00525925" w:rsidRDefault="00525925" w:rsidP="00525925">
      <w:pPr>
        <w:pStyle w:val="ListNumber"/>
        <w:numPr>
          <w:ilvl w:val="0"/>
          <w:numId w:val="2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sz w:val="24"/>
          <w:szCs w:val="24"/>
          <w:lang w:val="en-GB"/>
        </w:rPr>
        <w:t>Protégé project and repository to be set up by AH and AG.</w:t>
      </w:r>
    </w:p>
    <w:p w14:paraId="5041BAB6" w14:textId="135C50D0" w:rsidR="00525925" w:rsidRPr="00525925" w:rsidRDefault="00525925" w:rsidP="00525925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b/>
          <w:bCs/>
          <w:sz w:val="24"/>
          <w:szCs w:val="24"/>
          <w:lang w:val="en-GB"/>
        </w:rPr>
        <w:t>T2.6 Delphi Consultation (YR, AG):</w:t>
      </w:r>
    </w:p>
    <w:p w14:paraId="04A4C7B0" w14:textId="77777777" w:rsidR="00525925" w:rsidRPr="00525925" w:rsidRDefault="00525925" w:rsidP="00525925">
      <w:pPr>
        <w:pStyle w:val="ListNumber"/>
        <w:numPr>
          <w:ilvl w:val="0"/>
          <w:numId w:val="3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sz w:val="24"/>
          <w:szCs w:val="24"/>
          <w:lang w:val="en-GB"/>
        </w:rPr>
        <w:t>Launch expected in early November.</w:t>
      </w:r>
    </w:p>
    <w:p w14:paraId="408D702C" w14:textId="77777777" w:rsidR="00525925" w:rsidRPr="00525925" w:rsidRDefault="00525925" w:rsidP="00525925">
      <w:pPr>
        <w:pStyle w:val="ListNumber"/>
        <w:numPr>
          <w:ilvl w:val="0"/>
          <w:numId w:val="3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sz w:val="24"/>
          <w:szCs w:val="24"/>
          <w:lang w:val="en-GB"/>
        </w:rPr>
        <w:t>Partners reminded to submit 2–3 expert nominations; so far only 7 received.</w:t>
      </w:r>
    </w:p>
    <w:p w14:paraId="0D151B88" w14:textId="77777777" w:rsidR="00525925" w:rsidRPr="00525925" w:rsidRDefault="00525925" w:rsidP="00525925">
      <w:pPr>
        <w:pStyle w:val="ListNumber"/>
        <w:numPr>
          <w:ilvl w:val="0"/>
          <w:numId w:val="3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sz w:val="24"/>
          <w:szCs w:val="24"/>
          <w:lang w:val="en-GB"/>
        </w:rPr>
        <w:t>AUTH and DEMO confirmed they will send names by 22 September.</w:t>
      </w:r>
    </w:p>
    <w:p w14:paraId="7DCDF82F" w14:textId="1D9F4A3E" w:rsidR="00525925" w:rsidRPr="00525925" w:rsidRDefault="00525925" w:rsidP="00525925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b/>
          <w:bCs/>
          <w:sz w:val="24"/>
          <w:szCs w:val="24"/>
          <w:lang w:val="en-GB"/>
        </w:rPr>
        <w:t>T2.7 KPIs &amp; Dashboard (EM):</w:t>
      </w:r>
    </w:p>
    <w:p w14:paraId="61B723B9" w14:textId="77777777" w:rsidR="00525925" w:rsidRPr="00525925" w:rsidRDefault="00525925" w:rsidP="00525925">
      <w:pPr>
        <w:pStyle w:val="ListNumber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sz w:val="24"/>
          <w:szCs w:val="24"/>
          <w:lang w:val="en-GB"/>
        </w:rPr>
        <w:t>AUTH held first internal meeting.</w:t>
      </w:r>
    </w:p>
    <w:p w14:paraId="49E26BC3" w14:textId="77777777" w:rsidR="00525925" w:rsidRPr="00525925" w:rsidRDefault="00525925" w:rsidP="00525925">
      <w:pPr>
        <w:pStyle w:val="ListNumber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sz w:val="24"/>
          <w:szCs w:val="24"/>
          <w:lang w:val="en-GB"/>
        </w:rPr>
        <w:t>Excel template shared with partners to capture indicators and methodologies.</w:t>
      </w:r>
    </w:p>
    <w:p w14:paraId="0E4D05D7" w14:textId="77777777" w:rsidR="00525925" w:rsidRPr="00525925" w:rsidRDefault="00525925" w:rsidP="00525925">
      <w:pPr>
        <w:pStyle w:val="ListNumber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sz w:val="24"/>
          <w:szCs w:val="24"/>
          <w:lang w:val="en-GB"/>
        </w:rPr>
        <w:t>EM requested partners complete the sheet by end of September.</w:t>
      </w:r>
    </w:p>
    <w:p w14:paraId="3BE5AF18" w14:textId="4C5B6382" w:rsidR="00525925" w:rsidRPr="00525925" w:rsidRDefault="00525925" w:rsidP="00525925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b/>
          <w:bCs/>
          <w:sz w:val="24"/>
          <w:szCs w:val="24"/>
          <w:lang w:val="en-GB"/>
        </w:rPr>
        <w:t>Literature Reviews (AFG, KM, AG):</w:t>
      </w:r>
    </w:p>
    <w:p w14:paraId="757B0914" w14:textId="5B257C82" w:rsidR="00525925" w:rsidRPr="00525925" w:rsidRDefault="00525925" w:rsidP="00525925">
      <w:pPr>
        <w:pStyle w:val="ListNumber"/>
        <w:numPr>
          <w:ilvl w:val="0"/>
          <w:numId w:val="32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sz w:val="24"/>
          <w:szCs w:val="24"/>
          <w:lang w:val="en-GB"/>
        </w:rPr>
        <w:t xml:space="preserve">Top-down review (AFG): </w:t>
      </w:r>
      <w:r w:rsidR="00317FFC">
        <w:rPr>
          <w:rFonts w:asciiTheme="majorBidi" w:hAnsiTheme="majorBidi" w:cstheme="majorBidi"/>
          <w:sz w:val="24"/>
          <w:szCs w:val="24"/>
          <w:lang w:val="en-GB"/>
        </w:rPr>
        <w:t>3</w:t>
      </w:r>
      <w:r w:rsidRPr="00525925">
        <w:rPr>
          <w:rFonts w:asciiTheme="majorBidi" w:hAnsiTheme="majorBidi" w:cstheme="majorBidi"/>
          <w:sz w:val="24"/>
          <w:szCs w:val="24"/>
          <w:lang w:val="en-GB"/>
        </w:rPr>
        <w:t>5-page draft completed; AG revising. Likely to result in two separate publications (systematic review + complexity).</w:t>
      </w:r>
    </w:p>
    <w:p w14:paraId="0C182A8C" w14:textId="77777777" w:rsidR="00525925" w:rsidRDefault="00525925" w:rsidP="00525925">
      <w:pPr>
        <w:pStyle w:val="ListNumber"/>
        <w:numPr>
          <w:ilvl w:val="0"/>
          <w:numId w:val="32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25925">
        <w:rPr>
          <w:rFonts w:asciiTheme="majorBidi" w:hAnsiTheme="majorBidi" w:cstheme="majorBidi"/>
          <w:sz w:val="24"/>
          <w:szCs w:val="24"/>
          <w:lang w:val="en-GB"/>
        </w:rPr>
        <w:t>Bottom-up review (KM): data extraction continuing; coordination meeting proposed to redistribute workload.</w:t>
      </w:r>
    </w:p>
    <w:p w14:paraId="2584057D" w14:textId="77777777" w:rsidR="00264620" w:rsidRPr="00264620" w:rsidRDefault="00264620" w:rsidP="00264620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264620">
        <w:rPr>
          <w:rFonts w:asciiTheme="majorBidi" w:hAnsiTheme="majorBidi" w:cstheme="majorBidi"/>
          <w:b/>
          <w:bCs/>
          <w:sz w:val="24"/>
          <w:szCs w:val="24"/>
          <w:lang w:val="en-GB"/>
        </w:rPr>
        <w:t>WP4 Methodology (SL):</w:t>
      </w:r>
    </w:p>
    <w:p w14:paraId="54D343DB" w14:textId="4C6C8C54" w:rsidR="00264620" w:rsidRPr="00264620" w:rsidRDefault="00264620" w:rsidP="00264620">
      <w:pPr>
        <w:pStyle w:val="ListNumber"/>
        <w:numPr>
          <w:ilvl w:val="0"/>
          <w:numId w:val="34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LS</w:t>
      </w:r>
      <w:r w:rsidRPr="00264620">
        <w:rPr>
          <w:rFonts w:asciiTheme="majorBidi" w:hAnsiTheme="majorBidi" w:cstheme="majorBidi"/>
          <w:sz w:val="24"/>
          <w:szCs w:val="24"/>
          <w:lang w:val="en-GB"/>
        </w:rPr>
        <w:t xml:space="preserve"> presented the proposed WP4 methodology, focusing on system dynamics modelling.</w:t>
      </w:r>
    </w:p>
    <w:p w14:paraId="47DF1248" w14:textId="77777777" w:rsidR="00264620" w:rsidRPr="00264620" w:rsidRDefault="00264620" w:rsidP="00264620">
      <w:pPr>
        <w:pStyle w:val="ListNumber"/>
        <w:numPr>
          <w:ilvl w:val="0"/>
          <w:numId w:val="34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64620">
        <w:rPr>
          <w:rFonts w:asciiTheme="majorBidi" w:hAnsiTheme="majorBidi" w:cstheme="majorBidi"/>
          <w:sz w:val="24"/>
          <w:szCs w:val="24"/>
          <w:lang w:val="en-GB"/>
        </w:rPr>
        <w:t>Highlighted that the main limitation is lack of data for calibration and testing.</w:t>
      </w:r>
    </w:p>
    <w:p w14:paraId="53CD394F" w14:textId="77777777" w:rsidR="00264620" w:rsidRPr="00264620" w:rsidRDefault="00264620" w:rsidP="00264620">
      <w:pPr>
        <w:pStyle w:val="ListNumber"/>
        <w:numPr>
          <w:ilvl w:val="0"/>
          <w:numId w:val="34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64620">
        <w:rPr>
          <w:rFonts w:asciiTheme="majorBidi" w:hAnsiTheme="majorBidi" w:cstheme="majorBidi"/>
          <w:sz w:val="24"/>
          <w:szCs w:val="24"/>
          <w:lang w:val="en-GB"/>
        </w:rPr>
        <w:t>Stressed the importance of WP2 outputs (taxonomy, ontology, equilibrium model, Delphi, KPIs) as inputs to WP4.</w:t>
      </w:r>
    </w:p>
    <w:p w14:paraId="031C6DC9" w14:textId="77777777" w:rsidR="00264620" w:rsidRPr="00264620" w:rsidRDefault="00264620" w:rsidP="00264620">
      <w:pPr>
        <w:pStyle w:val="ListNumber"/>
        <w:numPr>
          <w:ilvl w:val="0"/>
          <w:numId w:val="34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64620">
        <w:rPr>
          <w:rFonts w:asciiTheme="majorBidi" w:hAnsiTheme="majorBidi" w:cstheme="majorBidi"/>
          <w:sz w:val="24"/>
          <w:szCs w:val="24"/>
          <w:lang w:val="en-GB"/>
        </w:rPr>
        <w:t>WP2 and WP4 teams will coordinate further to align methodological requirements and data needs.</w:t>
      </w:r>
    </w:p>
    <w:p w14:paraId="0EF313CA" w14:textId="77777777" w:rsidR="009D52CA" w:rsidRPr="00525925" w:rsidRDefault="009D52CA" w:rsidP="009D52CA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DD3EC42" w14:textId="77777777" w:rsidR="00EA5F94" w:rsidRDefault="00EA5F94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9E04D19" w14:textId="77777777" w:rsidR="00F66B88" w:rsidRDefault="00F66B88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D347719" w14:textId="17CAF630" w:rsidR="004974D9" w:rsidRDefault="004974D9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974D9">
        <w:rPr>
          <w:rFonts w:asciiTheme="majorBidi" w:hAnsiTheme="majorBidi" w:cstheme="majorBidi"/>
          <w:b/>
          <w:bCs/>
          <w:sz w:val="24"/>
          <w:szCs w:val="24"/>
        </w:rPr>
        <w:t>Action Items:</w:t>
      </w:r>
    </w:p>
    <w:p w14:paraId="53C37980" w14:textId="691A3523" w:rsidR="00DB21C9" w:rsidRPr="00DB21C9" w:rsidRDefault="00DB21C9" w:rsidP="00DD6BBB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B21C9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 w:rsidR="005A45AA">
        <w:rPr>
          <w:rFonts w:asciiTheme="majorBidi" w:hAnsiTheme="majorBidi" w:cstheme="majorBidi"/>
          <w:b/>
          <w:bCs/>
          <w:sz w:val="24"/>
          <w:szCs w:val="24"/>
          <w:lang w:val="en-GB"/>
        </w:rPr>
        <w:t>1</w:t>
      </w:r>
      <w:r w:rsidRPr="00DB21C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="00DD6BBB" w:rsidRPr="00DD6BBB">
        <w:rPr>
          <w:rFonts w:asciiTheme="majorBidi" w:hAnsiTheme="majorBidi" w:cstheme="majorBidi"/>
          <w:sz w:val="24"/>
          <w:szCs w:val="24"/>
        </w:rPr>
        <w:t xml:space="preserve">AG to circulate revised equilibrium model (with responses to Nancy and </w:t>
      </w:r>
      <w:proofErr w:type="spellStart"/>
      <w:r w:rsidR="00DD6BBB" w:rsidRPr="00DD6BBB">
        <w:rPr>
          <w:rFonts w:asciiTheme="majorBidi" w:hAnsiTheme="majorBidi" w:cstheme="majorBidi"/>
          <w:sz w:val="24"/>
          <w:szCs w:val="24"/>
        </w:rPr>
        <w:t>Linghang’s</w:t>
      </w:r>
      <w:proofErr w:type="spellEnd"/>
      <w:r w:rsidR="00DD6BBB" w:rsidRPr="00DD6BBB">
        <w:rPr>
          <w:rFonts w:asciiTheme="majorBidi" w:hAnsiTheme="majorBidi" w:cstheme="majorBidi"/>
          <w:sz w:val="24"/>
          <w:szCs w:val="24"/>
        </w:rPr>
        <w:t xml:space="preserve"> comments) for feedback before the next meeting.</w:t>
      </w:r>
    </w:p>
    <w:p w14:paraId="0D190C67" w14:textId="5B2D85A8" w:rsidR="00DB21C9" w:rsidRPr="00DB21C9" w:rsidRDefault="00DB21C9" w:rsidP="00D43933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B21C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WP2-A2: </w:t>
      </w:r>
      <w:r w:rsidRPr="00DB21C9">
        <w:rPr>
          <w:rFonts w:asciiTheme="majorBidi" w:hAnsiTheme="majorBidi" w:cstheme="majorBidi"/>
          <w:sz w:val="24"/>
          <w:szCs w:val="24"/>
          <w:lang w:val="en-GB"/>
        </w:rPr>
        <w:t xml:space="preserve">LV/KM to finalise dates with Larissa; Antonis to prepare communication material by </w:t>
      </w:r>
      <w:r w:rsidR="00D43933" w:rsidRPr="00D43933">
        <w:rPr>
          <w:rFonts w:asciiTheme="majorBidi" w:hAnsiTheme="majorBidi" w:cstheme="majorBidi"/>
          <w:sz w:val="24"/>
          <w:szCs w:val="24"/>
        </w:rPr>
        <w:t>30 Septembe</w:t>
      </w:r>
      <w:r w:rsidR="00D43933">
        <w:rPr>
          <w:rFonts w:asciiTheme="majorBidi" w:hAnsiTheme="majorBidi" w:cstheme="majorBidi"/>
          <w:sz w:val="24"/>
          <w:szCs w:val="24"/>
        </w:rPr>
        <w:t>r</w:t>
      </w:r>
      <w:r w:rsidRPr="00DB21C9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14FD8A49" w14:textId="203CF1F4" w:rsidR="00DB21C9" w:rsidRPr="00DB21C9" w:rsidRDefault="00DB21C9" w:rsidP="00DB21C9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B21C9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 w:rsidR="005A45AA">
        <w:rPr>
          <w:rFonts w:asciiTheme="majorBidi" w:hAnsiTheme="majorBidi" w:cstheme="majorBidi"/>
          <w:b/>
          <w:bCs/>
          <w:sz w:val="24"/>
          <w:szCs w:val="24"/>
          <w:lang w:val="en-GB"/>
        </w:rPr>
        <w:t>3</w:t>
      </w:r>
      <w:r w:rsidRPr="00DB21C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DB21C9">
        <w:rPr>
          <w:rFonts w:asciiTheme="majorBidi" w:hAnsiTheme="majorBidi" w:cstheme="majorBidi"/>
          <w:sz w:val="24"/>
          <w:szCs w:val="24"/>
          <w:lang w:val="en-GB"/>
        </w:rPr>
        <w:t xml:space="preserve">Partners to propose use cases/competency questions for ontology by </w:t>
      </w:r>
      <w:r w:rsidR="00200098">
        <w:rPr>
          <w:rFonts w:asciiTheme="majorBidi" w:hAnsiTheme="majorBidi" w:cstheme="majorBidi"/>
          <w:sz w:val="24"/>
          <w:szCs w:val="24"/>
          <w:lang w:val="en-GB"/>
        </w:rPr>
        <w:t>10</w:t>
      </w:r>
      <w:r w:rsidRPr="00DB21C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00098">
        <w:rPr>
          <w:rFonts w:asciiTheme="majorBidi" w:hAnsiTheme="majorBidi" w:cstheme="majorBidi"/>
          <w:sz w:val="24"/>
          <w:szCs w:val="24"/>
          <w:lang w:val="en-GB"/>
        </w:rPr>
        <w:t>October</w:t>
      </w:r>
      <w:r w:rsidRPr="00DB21C9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5DAED534" w14:textId="6998B4C6" w:rsidR="00DB21C9" w:rsidRPr="00DB21C9" w:rsidRDefault="00DB21C9" w:rsidP="00DB21C9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B21C9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>WP2-A</w:t>
      </w:r>
      <w:r w:rsidR="005A45AA">
        <w:rPr>
          <w:rFonts w:asciiTheme="majorBidi" w:hAnsiTheme="majorBidi" w:cstheme="majorBidi"/>
          <w:b/>
          <w:bCs/>
          <w:sz w:val="24"/>
          <w:szCs w:val="24"/>
          <w:lang w:val="en-GB"/>
        </w:rPr>
        <w:t>4</w:t>
      </w:r>
      <w:r w:rsidRPr="00DB21C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DB21C9">
        <w:rPr>
          <w:rFonts w:asciiTheme="majorBidi" w:hAnsiTheme="majorBidi" w:cstheme="majorBidi"/>
          <w:sz w:val="24"/>
          <w:szCs w:val="24"/>
          <w:lang w:val="en-GB"/>
        </w:rPr>
        <w:t>AH/AG to set up Protégé repository and share access.</w:t>
      </w:r>
    </w:p>
    <w:p w14:paraId="17361F0F" w14:textId="3F120EF9" w:rsidR="00DB21C9" w:rsidRPr="00DB21C9" w:rsidRDefault="00DB21C9" w:rsidP="00DB21C9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B21C9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 w:rsidR="005A45AA">
        <w:rPr>
          <w:rFonts w:asciiTheme="majorBidi" w:hAnsiTheme="majorBidi" w:cstheme="majorBidi"/>
          <w:b/>
          <w:bCs/>
          <w:sz w:val="24"/>
          <w:szCs w:val="24"/>
          <w:lang w:val="en-GB"/>
        </w:rPr>
        <w:t>5</w:t>
      </w:r>
      <w:r w:rsidRPr="00DB21C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DB21C9">
        <w:rPr>
          <w:rFonts w:asciiTheme="majorBidi" w:hAnsiTheme="majorBidi" w:cstheme="majorBidi"/>
          <w:sz w:val="24"/>
          <w:szCs w:val="24"/>
          <w:lang w:val="en-GB"/>
        </w:rPr>
        <w:t>Partners to send 2–3 Delphi expert nominations by 22 September.</w:t>
      </w:r>
    </w:p>
    <w:p w14:paraId="12523CE5" w14:textId="3C4F5B6B" w:rsidR="00DB21C9" w:rsidRPr="00DB21C9" w:rsidRDefault="00DB21C9" w:rsidP="00DB21C9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B21C9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 w:rsidR="005A45AA">
        <w:rPr>
          <w:rFonts w:asciiTheme="majorBidi" w:hAnsiTheme="majorBidi" w:cstheme="majorBidi"/>
          <w:b/>
          <w:bCs/>
          <w:sz w:val="24"/>
          <w:szCs w:val="24"/>
          <w:lang w:val="en-GB"/>
        </w:rPr>
        <w:t>6</w:t>
      </w:r>
      <w:r w:rsidRPr="00DB21C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DB21C9">
        <w:rPr>
          <w:rFonts w:asciiTheme="majorBidi" w:hAnsiTheme="majorBidi" w:cstheme="majorBidi"/>
          <w:sz w:val="24"/>
          <w:szCs w:val="24"/>
          <w:lang w:val="en-GB"/>
        </w:rPr>
        <w:t>EM to consolidate KPI/indicator template inputs by end of September.</w:t>
      </w:r>
    </w:p>
    <w:p w14:paraId="77F6EABD" w14:textId="10D585A4" w:rsidR="00DB21C9" w:rsidRPr="00DB21C9" w:rsidRDefault="00DB21C9" w:rsidP="00DB21C9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B21C9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 w:rsidR="005A45AA">
        <w:rPr>
          <w:rFonts w:asciiTheme="majorBidi" w:hAnsiTheme="majorBidi" w:cstheme="majorBidi"/>
          <w:b/>
          <w:bCs/>
          <w:sz w:val="24"/>
          <w:szCs w:val="24"/>
          <w:lang w:val="en-GB"/>
        </w:rPr>
        <w:t>7</w:t>
      </w:r>
      <w:r w:rsidRPr="00DB21C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DB21C9">
        <w:rPr>
          <w:rFonts w:asciiTheme="majorBidi" w:hAnsiTheme="majorBidi" w:cstheme="majorBidi"/>
          <w:sz w:val="24"/>
          <w:szCs w:val="24"/>
          <w:lang w:val="en-GB"/>
        </w:rPr>
        <w:t>AFG to finalise draft top-down literature review and circulate; KM to share updated bottom-up extraction tables.</w:t>
      </w:r>
    </w:p>
    <w:p w14:paraId="2DC63D01" w14:textId="77777777" w:rsidR="00DB21C9" w:rsidRDefault="00DB21C9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DB21C9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7BF60" w14:textId="77777777" w:rsidR="00467C46" w:rsidRDefault="00467C46" w:rsidP="005F5DB4">
      <w:pPr>
        <w:spacing w:after="0" w:line="240" w:lineRule="auto"/>
      </w:pPr>
      <w:r>
        <w:separator/>
      </w:r>
    </w:p>
  </w:endnote>
  <w:endnote w:type="continuationSeparator" w:id="0">
    <w:p w14:paraId="6DEDE51A" w14:textId="77777777" w:rsidR="00467C46" w:rsidRDefault="00467C46" w:rsidP="005F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4679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FE586C" w14:textId="2EAD1737" w:rsidR="005F5DB4" w:rsidRDefault="005F5DB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14C820" w14:textId="77777777" w:rsidR="005F5DB4" w:rsidRDefault="005F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733DD" w14:textId="77777777" w:rsidR="00467C46" w:rsidRDefault="00467C46" w:rsidP="005F5DB4">
      <w:pPr>
        <w:spacing w:after="0" w:line="240" w:lineRule="auto"/>
      </w:pPr>
      <w:r>
        <w:separator/>
      </w:r>
    </w:p>
  </w:footnote>
  <w:footnote w:type="continuationSeparator" w:id="0">
    <w:p w14:paraId="50EBE6B1" w14:textId="77777777" w:rsidR="00467C46" w:rsidRDefault="00467C46" w:rsidP="005F5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98F20F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A92D6B"/>
    <w:multiLevelType w:val="multilevel"/>
    <w:tmpl w:val="611A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9B19A5"/>
    <w:multiLevelType w:val="multilevel"/>
    <w:tmpl w:val="116E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8F4DDA"/>
    <w:multiLevelType w:val="multilevel"/>
    <w:tmpl w:val="E4C6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B96920"/>
    <w:multiLevelType w:val="multilevel"/>
    <w:tmpl w:val="6616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964EEA"/>
    <w:multiLevelType w:val="multilevel"/>
    <w:tmpl w:val="4850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E083E"/>
    <w:multiLevelType w:val="multilevel"/>
    <w:tmpl w:val="D46C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EA3F5D"/>
    <w:multiLevelType w:val="multilevel"/>
    <w:tmpl w:val="1D90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896899"/>
    <w:multiLevelType w:val="multilevel"/>
    <w:tmpl w:val="21A2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B5580A"/>
    <w:multiLevelType w:val="multilevel"/>
    <w:tmpl w:val="7C8E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E71E5A"/>
    <w:multiLevelType w:val="multilevel"/>
    <w:tmpl w:val="18D4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149B4"/>
    <w:multiLevelType w:val="multilevel"/>
    <w:tmpl w:val="995C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2A6C2C"/>
    <w:multiLevelType w:val="multilevel"/>
    <w:tmpl w:val="6A52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581020"/>
    <w:multiLevelType w:val="multilevel"/>
    <w:tmpl w:val="BC1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2D5863"/>
    <w:multiLevelType w:val="multilevel"/>
    <w:tmpl w:val="3A06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B444E1"/>
    <w:multiLevelType w:val="multilevel"/>
    <w:tmpl w:val="4F42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11298E"/>
    <w:multiLevelType w:val="multilevel"/>
    <w:tmpl w:val="B66C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62720"/>
    <w:multiLevelType w:val="multilevel"/>
    <w:tmpl w:val="82AC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A057BE"/>
    <w:multiLevelType w:val="multilevel"/>
    <w:tmpl w:val="C062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A55FB3"/>
    <w:multiLevelType w:val="multilevel"/>
    <w:tmpl w:val="2F76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5D6AA3"/>
    <w:multiLevelType w:val="multilevel"/>
    <w:tmpl w:val="5E9A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C3300A"/>
    <w:multiLevelType w:val="multilevel"/>
    <w:tmpl w:val="500A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5628EA"/>
    <w:multiLevelType w:val="multilevel"/>
    <w:tmpl w:val="BE50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D28A8"/>
    <w:multiLevelType w:val="multilevel"/>
    <w:tmpl w:val="C820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67388F"/>
    <w:multiLevelType w:val="multilevel"/>
    <w:tmpl w:val="E896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BD7228"/>
    <w:multiLevelType w:val="multilevel"/>
    <w:tmpl w:val="5E1C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045EF7"/>
    <w:multiLevelType w:val="multilevel"/>
    <w:tmpl w:val="FFD0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547316"/>
    <w:multiLevelType w:val="multilevel"/>
    <w:tmpl w:val="C6B6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E0015A"/>
    <w:multiLevelType w:val="multilevel"/>
    <w:tmpl w:val="050A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599567">
    <w:abstractNumId w:val="5"/>
  </w:num>
  <w:num w:numId="2" w16cid:durableId="862279793">
    <w:abstractNumId w:val="3"/>
  </w:num>
  <w:num w:numId="3" w16cid:durableId="2046759196">
    <w:abstractNumId w:val="2"/>
  </w:num>
  <w:num w:numId="4" w16cid:durableId="176315859">
    <w:abstractNumId w:val="4"/>
  </w:num>
  <w:num w:numId="5" w16cid:durableId="1007562555">
    <w:abstractNumId w:val="1"/>
  </w:num>
  <w:num w:numId="6" w16cid:durableId="1774323545">
    <w:abstractNumId w:val="0"/>
  </w:num>
  <w:num w:numId="7" w16cid:durableId="33047775">
    <w:abstractNumId w:val="16"/>
  </w:num>
  <w:num w:numId="8" w16cid:durableId="39525051">
    <w:abstractNumId w:val="22"/>
  </w:num>
  <w:num w:numId="9" w16cid:durableId="924723198">
    <w:abstractNumId w:val="15"/>
  </w:num>
  <w:num w:numId="10" w16cid:durableId="1824815122">
    <w:abstractNumId w:val="33"/>
  </w:num>
  <w:num w:numId="11" w16cid:durableId="534195074">
    <w:abstractNumId w:val="11"/>
  </w:num>
  <w:num w:numId="12" w16cid:durableId="1236890888">
    <w:abstractNumId w:val="20"/>
  </w:num>
  <w:num w:numId="13" w16cid:durableId="1649283710">
    <w:abstractNumId w:val="31"/>
  </w:num>
  <w:num w:numId="14" w16cid:durableId="1668435792">
    <w:abstractNumId w:val="13"/>
  </w:num>
  <w:num w:numId="15" w16cid:durableId="1220630706">
    <w:abstractNumId w:val="32"/>
  </w:num>
  <w:num w:numId="16" w16cid:durableId="580332657">
    <w:abstractNumId w:val="24"/>
  </w:num>
  <w:num w:numId="17" w16cid:durableId="406879912">
    <w:abstractNumId w:val="10"/>
  </w:num>
  <w:num w:numId="18" w16cid:durableId="812913379">
    <w:abstractNumId w:val="29"/>
  </w:num>
  <w:num w:numId="19" w16cid:durableId="1836997266">
    <w:abstractNumId w:val="17"/>
  </w:num>
  <w:num w:numId="20" w16cid:durableId="935401584">
    <w:abstractNumId w:val="28"/>
  </w:num>
  <w:num w:numId="21" w16cid:durableId="1707636623">
    <w:abstractNumId w:val="18"/>
  </w:num>
  <w:num w:numId="22" w16cid:durableId="762649555">
    <w:abstractNumId w:val="7"/>
  </w:num>
  <w:num w:numId="23" w16cid:durableId="1548449155">
    <w:abstractNumId w:val="8"/>
  </w:num>
  <w:num w:numId="24" w16cid:durableId="1699314039">
    <w:abstractNumId w:val="26"/>
  </w:num>
  <w:num w:numId="25" w16cid:durableId="184515777">
    <w:abstractNumId w:val="27"/>
  </w:num>
  <w:num w:numId="26" w16cid:durableId="305550812">
    <w:abstractNumId w:val="19"/>
  </w:num>
  <w:num w:numId="27" w16cid:durableId="1571041810">
    <w:abstractNumId w:val="14"/>
  </w:num>
  <w:num w:numId="28" w16cid:durableId="1055003268">
    <w:abstractNumId w:val="9"/>
  </w:num>
  <w:num w:numId="29" w16cid:durableId="1401949083">
    <w:abstractNumId w:val="6"/>
  </w:num>
  <w:num w:numId="30" w16cid:durableId="1891382564">
    <w:abstractNumId w:val="21"/>
  </w:num>
  <w:num w:numId="31" w16cid:durableId="73477562">
    <w:abstractNumId w:val="25"/>
  </w:num>
  <w:num w:numId="32" w16cid:durableId="1655719515">
    <w:abstractNumId w:val="23"/>
  </w:num>
  <w:num w:numId="33" w16cid:durableId="48843125">
    <w:abstractNumId w:val="12"/>
  </w:num>
  <w:num w:numId="34" w16cid:durableId="98718220">
    <w:abstractNumId w:val="30"/>
  </w:num>
  <w:num w:numId="35" w16cid:durableId="82185113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A29"/>
    <w:rsid w:val="00010B0E"/>
    <w:rsid w:val="00011D0E"/>
    <w:rsid w:val="000124FE"/>
    <w:rsid w:val="00012AB9"/>
    <w:rsid w:val="00020AD5"/>
    <w:rsid w:val="00022EC4"/>
    <w:rsid w:val="00030FC8"/>
    <w:rsid w:val="00034616"/>
    <w:rsid w:val="00041983"/>
    <w:rsid w:val="00042C71"/>
    <w:rsid w:val="00045666"/>
    <w:rsid w:val="00046D38"/>
    <w:rsid w:val="000477EF"/>
    <w:rsid w:val="000502DD"/>
    <w:rsid w:val="00050AB8"/>
    <w:rsid w:val="0005390B"/>
    <w:rsid w:val="0006063C"/>
    <w:rsid w:val="00060B25"/>
    <w:rsid w:val="000629D3"/>
    <w:rsid w:val="00062C2A"/>
    <w:rsid w:val="00064AAD"/>
    <w:rsid w:val="00067205"/>
    <w:rsid w:val="00067604"/>
    <w:rsid w:val="00075206"/>
    <w:rsid w:val="0008695B"/>
    <w:rsid w:val="00090E2C"/>
    <w:rsid w:val="00091889"/>
    <w:rsid w:val="000952DD"/>
    <w:rsid w:val="000A0FEC"/>
    <w:rsid w:val="000A6CE5"/>
    <w:rsid w:val="000A6E21"/>
    <w:rsid w:val="000A7D4B"/>
    <w:rsid w:val="000B2954"/>
    <w:rsid w:val="000B67F0"/>
    <w:rsid w:val="000B6BC9"/>
    <w:rsid w:val="000C41EF"/>
    <w:rsid w:val="000D4C7C"/>
    <w:rsid w:val="000E6866"/>
    <w:rsid w:val="000F0BF3"/>
    <w:rsid w:val="000F3E08"/>
    <w:rsid w:val="000F4FAE"/>
    <w:rsid w:val="000F5190"/>
    <w:rsid w:val="000F5E8C"/>
    <w:rsid w:val="000F6862"/>
    <w:rsid w:val="000F780E"/>
    <w:rsid w:val="001002F0"/>
    <w:rsid w:val="00116C16"/>
    <w:rsid w:val="001208F6"/>
    <w:rsid w:val="001218E3"/>
    <w:rsid w:val="001311D0"/>
    <w:rsid w:val="00134745"/>
    <w:rsid w:val="001449D0"/>
    <w:rsid w:val="0015074B"/>
    <w:rsid w:val="001539C1"/>
    <w:rsid w:val="00163067"/>
    <w:rsid w:val="001644DC"/>
    <w:rsid w:val="00167410"/>
    <w:rsid w:val="00170CCF"/>
    <w:rsid w:val="00185F56"/>
    <w:rsid w:val="0018628F"/>
    <w:rsid w:val="0019083C"/>
    <w:rsid w:val="00194DC1"/>
    <w:rsid w:val="00195E9A"/>
    <w:rsid w:val="001A6736"/>
    <w:rsid w:val="001A720C"/>
    <w:rsid w:val="001A7527"/>
    <w:rsid w:val="001B561B"/>
    <w:rsid w:val="001B78B2"/>
    <w:rsid w:val="001B7DEA"/>
    <w:rsid w:val="001C0493"/>
    <w:rsid w:val="001C5D93"/>
    <w:rsid w:val="001D3E24"/>
    <w:rsid w:val="001E49D3"/>
    <w:rsid w:val="00200098"/>
    <w:rsid w:val="0020312A"/>
    <w:rsid w:val="002042A0"/>
    <w:rsid w:val="00204B3D"/>
    <w:rsid w:val="00214C1B"/>
    <w:rsid w:val="00215AF3"/>
    <w:rsid w:val="00224A82"/>
    <w:rsid w:val="00227629"/>
    <w:rsid w:val="00235122"/>
    <w:rsid w:val="00243413"/>
    <w:rsid w:val="00253CE7"/>
    <w:rsid w:val="0025400D"/>
    <w:rsid w:val="0026013A"/>
    <w:rsid w:val="00264620"/>
    <w:rsid w:val="00272F48"/>
    <w:rsid w:val="002820B6"/>
    <w:rsid w:val="00283957"/>
    <w:rsid w:val="0028653B"/>
    <w:rsid w:val="00287F6A"/>
    <w:rsid w:val="00292377"/>
    <w:rsid w:val="00296009"/>
    <w:rsid w:val="0029639D"/>
    <w:rsid w:val="002A3288"/>
    <w:rsid w:val="002A3933"/>
    <w:rsid w:val="002A54F4"/>
    <w:rsid w:val="002B1F33"/>
    <w:rsid w:val="002B2A9D"/>
    <w:rsid w:val="002B51F5"/>
    <w:rsid w:val="002B6575"/>
    <w:rsid w:val="002C077B"/>
    <w:rsid w:val="002C20B0"/>
    <w:rsid w:val="002C436C"/>
    <w:rsid w:val="002C67A3"/>
    <w:rsid w:val="002D04AA"/>
    <w:rsid w:val="002D1219"/>
    <w:rsid w:val="002D3B6E"/>
    <w:rsid w:val="002D5581"/>
    <w:rsid w:val="002D568E"/>
    <w:rsid w:val="002D7AC6"/>
    <w:rsid w:val="002E41FA"/>
    <w:rsid w:val="002E6123"/>
    <w:rsid w:val="003045E7"/>
    <w:rsid w:val="00312E55"/>
    <w:rsid w:val="0031351C"/>
    <w:rsid w:val="00317FFC"/>
    <w:rsid w:val="003200BA"/>
    <w:rsid w:val="00326F90"/>
    <w:rsid w:val="003338B9"/>
    <w:rsid w:val="003429D3"/>
    <w:rsid w:val="00355DA9"/>
    <w:rsid w:val="00366C8F"/>
    <w:rsid w:val="00370F54"/>
    <w:rsid w:val="00381481"/>
    <w:rsid w:val="003831A0"/>
    <w:rsid w:val="00383BD6"/>
    <w:rsid w:val="003864C4"/>
    <w:rsid w:val="0039269A"/>
    <w:rsid w:val="003A4908"/>
    <w:rsid w:val="003A5A4C"/>
    <w:rsid w:val="003C44AA"/>
    <w:rsid w:val="003C5519"/>
    <w:rsid w:val="003D785E"/>
    <w:rsid w:val="003F1AE3"/>
    <w:rsid w:val="0040073A"/>
    <w:rsid w:val="00412A6F"/>
    <w:rsid w:val="00417C64"/>
    <w:rsid w:val="00426DC9"/>
    <w:rsid w:val="00435CD0"/>
    <w:rsid w:val="00446E70"/>
    <w:rsid w:val="00447D84"/>
    <w:rsid w:val="004551AC"/>
    <w:rsid w:val="00462E1D"/>
    <w:rsid w:val="00462E69"/>
    <w:rsid w:val="00463C7A"/>
    <w:rsid w:val="00467C46"/>
    <w:rsid w:val="00472F45"/>
    <w:rsid w:val="00474ED7"/>
    <w:rsid w:val="00476A7B"/>
    <w:rsid w:val="00483603"/>
    <w:rsid w:val="00485233"/>
    <w:rsid w:val="00485A31"/>
    <w:rsid w:val="00486F0D"/>
    <w:rsid w:val="0049608B"/>
    <w:rsid w:val="004960C5"/>
    <w:rsid w:val="004974D9"/>
    <w:rsid w:val="004B3EC9"/>
    <w:rsid w:val="004B5A64"/>
    <w:rsid w:val="004C0B9B"/>
    <w:rsid w:val="004C283A"/>
    <w:rsid w:val="004E1ACF"/>
    <w:rsid w:val="004E3D9C"/>
    <w:rsid w:val="004E3E85"/>
    <w:rsid w:val="004E638E"/>
    <w:rsid w:val="004E7739"/>
    <w:rsid w:val="004F4563"/>
    <w:rsid w:val="0050414C"/>
    <w:rsid w:val="005053E4"/>
    <w:rsid w:val="00510A9A"/>
    <w:rsid w:val="00512CE2"/>
    <w:rsid w:val="005130DA"/>
    <w:rsid w:val="00514AA0"/>
    <w:rsid w:val="00520E9F"/>
    <w:rsid w:val="00521055"/>
    <w:rsid w:val="00525925"/>
    <w:rsid w:val="00534EFA"/>
    <w:rsid w:val="00545371"/>
    <w:rsid w:val="0055586A"/>
    <w:rsid w:val="005632C8"/>
    <w:rsid w:val="0057072D"/>
    <w:rsid w:val="00575576"/>
    <w:rsid w:val="00585998"/>
    <w:rsid w:val="0059041C"/>
    <w:rsid w:val="005971AB"/>
    <w:rsid w:val="00597BE9"/>
    <w:rsid w:val="005A165F"/>
    <w:rsid w:val="005A45AA"/>
    <w:rsid w:val="005C54AD"/>
    <w:rsid w:val="005C7A09"/>
    <w:rsid w:val="005C7D31"/>
    <w:rsid w:val="005D4765"/>
    <w:rsid w:val="005E1A6C"/>
    <w:rsid w:val="005E50AA"/>
    <w:rsid w:val="005F5DB4"/>
    <w:rsid w:val="00600167"/>
    <w:rsid w:val="00604543"/>
    <w:rsid w:val="00604555"/>
    <w:rsid w:val="00607C8F"/>
    <w:rsid w:val="006124AA"/>
    <w:rsid w:val="00620B7A"/>
    <w:rsid w:val="00621D85"/>
    <w:rsid w:val="0062394C"/>
    <w:rsid w:val="006276EA"/>
    <w:rsid w:val="00632F23"/>
    <w:rsid w:val="0063495F"/>
    <w:rsid w:val="00646233"/>
    <w:rsid w:val="006464D7"/>
    <w:rsid w:val="006506B3"/>
    <w:rsid w:val="00654986"/>
    <w:rsid w:val="00665ABC"/>
    <w:rsid w:val="00665B05"/>
    <w:rsid w:val="00670E31"/>
    <w:rsid w:val="00671A55"/>
    <w:rsid w:val="006742DB"/>
    <w:rsid w:val="00690356"/>
    <w:rsid w:val="006A4553"/>
    <w:rsid w:val="006A4711"/>
    <w:rsid w:val="006A55A2"/>
    <w:rsid w:val="006A7BF6"/>
    <w:rsid w:val="006B35CA"/>
    <w:rsid w:val="006B5DBB"/>
    <w:rsid w:val="006B62A4"/>
    <w:rsid w:val="006C3112"/>
    <w:rsid w:val="006D3F81"/>
    <w:rsid w:val="006E5630"/>
    <w:rsid w:val="006E5EED"/>
    <w:rsid w:val="006E73E6"/>
    <w:rsid w:val="006E7DC7"/>
    <w:rsid w:val="006F1080"/>
    <w:rsid w:val="006F5AD2"/>
    <w:rsid w:val="006F5EEA"/>
    <w:rsid w:val="006F6211"/>
    <w:rsid w:val="006F6E7D"/>
    <w:rsid w:val="00705323"/>
    <w:rsid w:val="00706F55"/>
    <w:rsid w:val="007113B8"/>
    <w:rsid w:val="007132DE"/>
    <w:rsid w:val="007220E1"/>
    <w:rsid w:val="0072663C"/>
    <w:rsid w:val="00735949"/>
    <w:rsid w:val="007415F7"/>
    <w:rsid w:val="007438D5"/>
    <w:rsid w:val="00745760"/>
    <w:rsid w:val="00745FC2"/>
    <w:rsid w:val="007629E7"/>
    <w:rsid w:val="00764540"/>
    <w:rsid w:val="00771C5B"/>
    <w:rsid w:val="00771F51"/>
    <w:rsid w:val="0077266B"/>
    <w:rsid w:val="00774A4C"/>
    <w:rsid w:val="00776543"/>
    <w:rsid w:val="007777C3"/>
    <w:rsid w:val="00783AE2"/>
    <w:rsid w:val="007869D2"/>
    <w:rsid w:val="007904DF"/>
    <w:rsid w:val="00793895"/>
    <w:rsid w:val="00793F6D"/>
    <w:rsid w:val="00797ABC"/>
    <w:rsid w:val="007A088F"/>
    <w:rsid w:val="007A53B2"/>
    <w:rsid w:val="007B4A86"/>
    <w:rsid w:val="007C0ADE"/>
    <w:rsid w:val="007C26AA"/>
    <w:rsid w:val="007F030B"/>
    <w:rsid w:val="007F5FBF"/>
    <w:rsid w:val="007F7528"/>
    <w:rsid w:val="008020E0"/>
    <w:rsid w:val="00805080"/>
    <w:rsid w:val="0081500B"/>
    <w:rsid w:val="008223E2"/>
    <w:rsid w:val="00824849"/>
    <w:rsid w:val="00836A85"/>
    <w:rsid w:val="008402A5"/>
    <w:rsid w:val="00855B74"/>
    <w:rsid w:val="008632ED"/>
    <w:rsid w:val="008643F7"/>
    <w:rsid w:val="008667D4"/>
    <w:rsid w:val="00870402"/>
    <w:rsid w:val="00875057"/>
    <w:rsid w:val="00881B55"/>
    <w:rsid w:val="008869AD"/>
    <w:rsid w:val="00887C7B"/>
    <w:rsid w:val="008918B5"/>
    <w:rsid w:val="0089258D"/>
    <w:rsid w:val="0089447A"/>
    <w:rsid w:val="008A7564"/>
    <w:rsid w:val="008B6B18"/>
    <w:rsid w:val="008C5755"/>
    <w:rsid w:val="008D573B"/>
    <w:rsid w:val="008D7D3E"/>
    <w:rsid w:val="008E59AB"/>
    <w:rsid w:val="008E7798"/>
    <w:rsid w:val="008F09A1"/>
    <w:rsid w:val="008F2AD8"/>
    <w:rsid w:val="0091205E"/>
    <w:rsid w:val="00921E96"/>
    <w:rsid w:val="00935068"/>
    <w:rsid w:val="00941888"/>
    <w:rsid w:val="00943CBF"/>
    <w:rsid w:val="009478D2"/>
    <w:rsid w:val="009500F3"/>
    <w:rsid w:val="00954B2D"/>
    <w:rsid w:val="009632DD"/>
    <w:rsid w:val="009652F7"/>
    <w:rsid w:val="00966275"/>
    <w:rsid w:val="00971A30"/>
    <w:rsid w:val="009740F0"/>
    <w:rsid w:val="0097452C"/>
    <w:rsid w:val="00990D4D"/>
    <w:rsid w:val="0099465B"/>
    <w:rsid w:val="00996A7B"/>
    <w:rsid w:val="009A4408"/>
    <w:rsid w:val="009B4DEA"/>
    <w:rsid w:val="009C28AC"/>
    <w:rsid w:val="009C28AE"/>
    <w:rsid w:val="009D0052"/>
    <w:rsid w:val="009D1599"/>
    <w:rsid w:val="009D27F3"/>
    <w:rsid w:val="009D52CA"/>
    <w:rsid w:val="009D7055"/>
    <w:rsid w:val="009F1169"/>
    <w:rsid w:val="009F1F11"/>
    <w:rsid w:val="009F2C1E"/>
    <w:rsid w:val="00A12A3D"/>
    <w:rsid w:val="00A13D39"/>
    <w:rsid w:val="00A158AA"/>
    <w:rsid w:val="00A201E3"/>
    <w:rsid w:val="00A2138F"/>
    <w:rsid w:val="00A21D8C"/>
    <w:rsid w:val="00A27E12"/>
    <w:rsid w:val="00A32F2E"/>
    <w:rsid w:val="00A335C1"/>
    <w:rsid w:val="00A400D1"/>
    <w:rsid w:val="00A415A7"/>
    <w:rsid w:val="00A46677"/>
    <w:rsid w:val="00A50E91"/>
    <w:rsid w:val="00A50FA9"/>
    <w:rsid w:val="00A62DAE"/>
    <w:rsid w:val="00A63F49"/>
    <w:rsid w:val="00A72E94"/>
    <w:rsid w:val="00A73FED"/>
    <w:rsid w:val="00A7637D"/>
    <w:rsid w:val="00A76431"/>
    <w:rsid w:val="00A772CB"/>
    <w:rsid w:val="00A843EB"/>
    <w:rsid w:val="00A84FED"/>
    <w:rsid w:val="00A953DD"/>
    <w:rsid w:val="00AA1D8D"/>
    <w:rsid w:val="00AA6883"/>
    <w:rsid w:val="00AB1E53"/>
    <w:rsid w:val="00AB34ED"/>
    <w:rsid w:val="00AC025C"/>
    <w:rsid w:val="00AC0628"/>
    <w:rsid w:val="00AC359C"/>
    <w:rsid w:val="00AE0089"/>
    <w:rsid w:val="00AE3ABE"/>
    <w:rsid w:val="00AE429F"/>
    <w:rsid w:val="00AE67BC"/>
    <w:rsid w:val="00AE67DF"/>
    <w:rsid w:val="00AE7FE8"/>
    <w:rsid w:val="00AF40DF"/>
    <w:rsid w:val="00AF6A69"/>
    <w:rsid w:val="00AF7C56"/>
    <w:rsid w:val="00B02D86"/>
    <w:rsid w:val="00B05E35"/>
    <w:rsid w:val="00B10465"/>
    <w:rsid w:val="00B14552"/>
    <w:rsid w:val="00B1770C"/>
    <w:rsid w:val="00B31316"/>
    <w:rsid w:val="00B329B3"/>
    <w:rsid w:val="00B3445D"/>
    <w:rsid w:val="00B355D4"/>
    <w:rsid w:val="00B43A23"/>
    <w:rsid w:val="00B47730"/>
    <w:rsid w:val="00B5193C"/>
    <w:rsid w:val="00B53C8D"/>
    <w:rsid w:val="00B60316"/>
    <w:rsid w:val="00B70C68"/>
    <w:rsid w:val="00B73E52"/>
    <w:rsid w:val="00B76D33"/>
    <w:rsid w:val="00B9425A"/>
    <w:rsid w:val="00BA51F6"/>
    <w:rsid w:val="00BA5F3C"/>
    <w:rsid w:val="00BB1FF4"/>
    <w:rsid w:val="00BB3868"/>
    <w:rsid w:val="00BB6D7E"/>
    <w:rsid w:val="00BE617C"/>
    <w:rsid w:val="00C104EF"/>
    <w:rsid w:val="00C11287"/>
    <w:rsid w:val="00C2527C"/>
    <w:rsid w:val="00C32928"/>
    <w:rsid w:val="00C36D33"/>
    <w:rsid w:val="00C43706"/>
    <w:rsid w:val="00C4678E"/>
    <w:rsid w:val="00C500F6"/>
    <w:rsid w:val="00C56B05"/>
    <w:rsid w:val="00C90754"/>
    <w:rsid w:val="00C97067"/>
    <w:rsid w:val="00CA00A7"/>
    <w:rsid w:val="00CA338B"/>
    <w:rsid w:val="00CA439B"/>
    <w:rsid w:val="00CB0664"/>
    <w:rsid w:val="00CB22B6"/>
    <w:rsid w:val="00CB33B0"/>
    <w:rsid w:val="00CB43F1"/>
    <w:rsid w:val="00CB5039"/>
    <w:rsid w:val="00CC536E"/>
    <w:rsid w:val="00CC7037"/>
    <w:rsid w:val="00CD1243"/>
    <w:rsid w:val="00CD620F"/>
    <w:rsid w:val="00CD7DAE"/>
    <w:rsid w:val="00CE5D84"/>
    <w:rsid w:val="00CE7E48"/>
    <w:rsid w:val="00CF5F74"/>
    <w:rsid w:val="00D00A2E"/>
    <w:rsid w:val="00D0168C"/>
    <w:rsid w:val="00D07AA9"/>
    <w:rsid w:val="00D11891"/>
    <w:rsid w:val="00D12280"/>
    <w:rsid w:val="00D128CA"/>
    <w:rsid w:val="00D253B8"/>
    <w:rsid w:val="00D25F4A"/>
    <w:rsid w:val="00D40182"/>
    <w:rsid w:val="00D422AF"/>
    <w:rsid w:val="00D43933"/>
    <w:rsid w:val="00D46E3D"/>
    <w:rsid w:val="00D53549"/>
    <w:rsid w:val="00D53B01"/>
    <w:rsid w:val="00D55343"/>
    <w:rsid w:val="00D55F99"/>
    <w:rsid w:val="00D61C9A"/>
    <w:rsid w:val="00D668FE"/>
    <w:rsid w:val="00D76C2D"/>
    <w:rsid w:val="00D82883"/>
    <w:rsid w:val="00D829A5"/>
    <w:rsid w:val="00D83866"/>
    <w:rsid w:val="00D86B23"/>
    <w:rsid w:val="00D90484"/>
    <w:rsid w:val="00D92803"/>
    <w:rsid w:val="00D931D7"/>
    <w:rsid w:val="00DA104D"/>
    <w:rsid w:val="00DA1214"/>
    <w:rsid w:val="00DA3E18"/>
    <w:rsid w:val="00DA4CF6"/>
    <w:rsid w:val="00DB16EC"/>
    <w:rsid w:val="00DB21C9"/>
    <w:rsid w:val="00DB2A2C"/>
    <w:rsid w:val="00DD3DCD"/>
    <w:rsid w:val="00DD55C5"/>
    <w:rsid w:val="00DD6BBB"/>
    <w:rsid w:val="00DD7CED"/>
    <w:rsid w:val="00DE0813"/>
    <w:rsid w:val="00DE6EEF"/>
    <w:rsid w:val="00DF4AC7"/>
    <w:rsid w:val="00E01C86"/>
    <w:rsid w:val="00E03175"/>
    <w:rsid w:val="00E10307"/>
    <w:rsid w:val="00E10524"/>
    <w:rsid w:val="00E11875"/>
    <w:rsid w:val="00E21D6B"/>
    <w:rsid w:val="00E27CA3"/>
    <w:rsid w:val="00E33F9D"/>
    <w:rsid w:val="00E3553A"/>
    <w:rsid w:val="00E368ED"/>
    <w:rsid w:val="00E3712B"/>
    <w:rsid w:val="00E376C7"/>
    <w:rsid w:val="00E41FCA"/>
    <w:rsid w:val="00E446DE"/>
    <w:rsid w:val="00E4606B"/>
    <w:rsid w:val="00E47890"/>
    <w:rsid w:val="00E52940"/>
    <w:rsid w:val="00E60CFA"/>
    <w:rsid w:val="00E611D2"/>
    <w:rsid w:val="00E81006"/>
    <w:rsid w:val="00E814E1"/>
    <w:rsid w:val="00E90CC2"/>
    <w:rsid w:val="00E928CC"/>
    <w:rsid w:val="00E93E5F"/>
    <w:rsid w:val="00E94E2B"/>
    <w:rsid w:val="00E964C2"/>
    <w:rsid w:val="00E974B2"/>
    <w:rsid w:val="00EA5F94"/>
    <w:rsid w:val="00EB1378"/>
    <w:rsid w:val="00EC6445"/>
    <w:rsid w:val="00EC7F8C"/>
    <w:rsid w:val="00ED7B56"/>
    <w:rsid w:val="00EE4273"/>
    <w:rsid w:val="00EE60A1"/>
    <w:rsid w:val="00EE6482"/>
    <w:rsid w:val="00EF6D79"/>
    <w:rsid w:val="00F0756B"/>
    <w:rsid w:val="00F117B1"/>
    <w:rsid w:val="00F120E2"/>
    <w:rsid w:val="00F12FE5"/>
    <w:rsid w:val="00F14F2B"/>
    <w:rsid w:val="00F15498"/>
    <w:rsid w:val="00F21B6C"/>
    <w:rsid w:val="00F24AD8"/>
    <w:rsid w:val="00F279D4"/>
    <w:rsid w:val="00F35505"/>
    <w:rsid w:val="00F372BD"/>
    <w:rsid w:val="00F377BA"/>
    <w:rsid w:val="00F41337"/>
    <w:rsid w:val="00F52385"/>
    <w:rsid w:val="00F532D3"/>
    <w:rsid w:val="00F55382"/>
    <w:rsid w:val="00F56AD7"/>
    <w:rsid w:val="00F66B88"/>
    <w:rsid w:val="00F66FAE"/>
    <w:rsid w:val="00F72691"/>
    <w:rsid w:val="00F75F41"/>
    <w:rsid w:val="00F76BB3"/>
    <w:rsid w:val="00F835D7"/>
    <w:rsid w:val="00F93FE2"/>
    <w:rsid w:val="00F95283"/>
    <w:rsid w:val="00F9737E"/>
    <w:rsid w:val="00FA61B3"/>
    <w:rsid w:val="00FC3803"/>
    <w:rsid w:val="00FC693F"/>
    <w:rsid w:val="00FC702E"/>
    <w:rsid w:val="00FD0E3A"/>
    <w:rsid w:val="00FD227C"/>
    <w:rsid w:val="00FD2370"/>
    <w:rsid w:val="00FD255C"/>
    <w:rsid w:val="00FD2D0B"/>
    <w:rsid w:val="00FE28CB"/>
    <w:rsid w:val="00FE532B"/>
    <w:rsid w:val="00FE6168"/>
    <w:rsid w:val="00FE780E"/>
    <w:rsid w:val="00FE7A80"/>
    <w:rsid w:val="00FF289F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FA0C60BE-739B-4013-B57F-CAEE875C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1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494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Afrouz Ghaemi</cp:lastModifiedBy>
  <cp:revision>206</cp:revision>
  <dcterms:created xsi:type="dcterms:W3CDTF">2025-06-13T19:31:00Z</dcterms:created>
  <dcterms:modified xsi:type="dcterms:W3CDTF">2025-09-22T08:28:00Z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75cfb3a2-7e89-46d0-864e-8020ce913cac</vt:lpwstr>
  </property>
</Properties>
</file>